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474" w14:textId="018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33-6 "2019-2021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47-6 шешімі. Шығыс Қазақстан облысының Әділет департаментінде 2019 жылғы 14 қарашада № 6278 болып тіркелді. Күші жойылды - Шығыс Қазақстан облысы Тарбағатай аудандық мәслихатының 2020 жылғы 13 қаңтардағы № 51-13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Қызыл кесік ауылдық округінің бюджеті туралы" № 33-6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5-16-180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43 290,0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- 4 269,0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39 021,0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43 564,1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Қызыл кесік ауылдық округ бюджетіне аудандық бюджеттен – 21 600,0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Тарбағатай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47-6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Қызыл-кесік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1568"/>
        <w:gridCol w:w="1619"/>
        <w:gridCol w:w="4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нысыналы транферттерді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