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627" w14:textId="a9ef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– 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2019 жылғы 22 қаңтардағы № 21 қаулысы. Шығыс Қазақстан облысы Әділет департаментінің Тарбағатай аудандық Әділет басқармасында 2019 жылғы 23 қаңтарда № 5-16-186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Қазақстан Республикасының 2017 жылғы 20 ақпандағы "Жайылымдар туралы"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Тарбағатай ауданының әкімдігі ҚАУЛЫ ЕТЕДІ: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жайылымдарды геоботаникалық зерттеп – қарау негізінде жайылым айналымдарының схемалары бекітілсін.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Мауадиновқа жүктелсін.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1 қосымша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аумағындағы жайылымдардың орналасу схемасы (картасы)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8707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2 қосымша</w:t>
            </w:r>
          </w:p>
        </w:tc>
      </w:tr>
    </w:tbl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7691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3 қосымша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обьектілері белгіленген картасы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834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4 қосымша</w:t>
            </w:r>
          </w:p>
        </w:tc>
      </w:tr>
    </w:tbl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7437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5 қосымша</w:t>
            </w:r>
          </w:p>
        </w:tc>
      </w:tr>
    </w:tbl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занды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8834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"22"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№ 6 қосымша</w:t>
            </w:r>
          </w:p>
        </w:tc>
      </w:tr>
    </w:tbl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6167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