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26e" w14:textId="995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Ақжар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33-9 шешімі. Шығыс Қазақстан облысы Әділет департаментінің Тарбағатай аудандық Әділет басқармасында 2019 жылғы 18 қаңтардағы № 5-16-178 болып тіркелді. Күші жойылды - Шығыс Қазақстан облысы Тарбағатай аудандық мәслихатының 2020 жылғы 13 қаңтардағы № 51-2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71 151,4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4 077,4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4 077,4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Ақжар ауылдық округ бюджетіне аудандық бюджеттен берілетін субвенция көлемі – 11 684,0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Ақжар ауылдық округ бюджетіне аудандық бюджеттен – 18 819,0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27.05.2019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4 077,4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бюджеттен берілген 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4 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Ақжар ауылдық округінің бюджеті туралы" Тарбағатай аудандық мәслихатының 2017 жылғы 28 желтоқсандағы № 21- 3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10 қаңтар 2018 жылы 5417 нөмірімен тіркелген.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Ақжар ауылдық округінің бюджеті туралы" Тарбағатай аудандық мәслихатының 2017 жылғы 28 желтоқсандағы № 21- 3 шешіміне өзгерістер енгізу туралы" Тарбағатай аудандық мәслихатының 2018 жылғы 31 мамырдағы № 26-3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14 маусым 2018 жылы 5-16-137 нөмірімен тіркелген.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Ақжар ауылдық округінің бюджеті туралы" Тарбағатай аудандық мәслихатының 2017 жылғы 28 желтоқсандағы № 21- 3 шешіміне өзгерістер енгізу туралы" Тарбағатай аудандық мәслихатының 2018 жылғы 26 қазандағы № 30-7 </w:t>
      </w:r>
      <w:r>
        <w:rPr>
          <w:rFonts w:ascii="Times New Roman"/>
          <w:b w:val="false"/>
          <w:i w:val="false"/>
          <w:color w:val="000000"/>
          <w:sz w:val="28"/>
        </w:rPr>
        <w:t>шешімі.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22 қараша 2018 жылы 5-16-156 нөмірімен тіркелген.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Ақжар ауылдық округінің бюджеті туралы" Тарбағатай аудандық мәслихатының 2017 жылғы 28 желтоқсандағы № 21-3 шешіміне өзгерістер енгізу туралы" Тарбағатай аудандық мәслихатының 2018 жылғы 5 желтоқсандағы № 31-4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14 желтоқсан 2018 жылы 5-16-159 нөмірімен тіркелген.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900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