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2a8d" w14:textId="b2a2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Көкпекті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23 желтоқсандағы № 43-2 шешімі. Шығыс Қазақстан облысының Әділет департаментінде 2020 жылғы 6 қаңтарда № 6472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2019 жылғы 13 желтоқсандағы № 35/389-VI "2020-2022 жылдарға арналған облыстық бюджет туралы" (нормативтік құқықтық актілердің мемлекеттік тіркеу Тізілімінде № 6427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12 752 909,1 мың теңге:</w:t>
      </w:r>
    </w:p>
    <w:p>
      <w:pPr>
        <w:spacing w:after="0"/>
        <w:ind w:left="0"/>
        <w:jc w:val="both"/>
      </w:pPr>
      <w:r>
        <w:rPr>
          <w:rFonts w:ascii="Times New Roman"/>
          <w:b w:val="false"/>
          <w:i w:val="false"/>
          <w:color w:val="000000"/>
          <w:sz w:val="28"/>
        </w:rPr>
        <w:t>
      салықтық түсімдер – 1 500 148,6 мың теңге;</w:t>
      </w:r>
    </w:p>
    <w:p>
      <w:pPr>
        <w:spacing w:after="0"/>
        <w:ind w:left="0"/>
        <w:jc w:val="both"/>
      </w:pPr>
      <w:r>
        <w:rPr>
          <w:rFonts w:ascii="Times New Roman"/>
          <w:b w:val="false"/>
          <w:i w:val="false"/>
          <w:color w:val="000000"/>
          <w:sz w:val="28"/>
        </w:rPr>
        <w:t>
      салықтық емес түсімдер – 19 008,4 мың теңге;</w:t>
      </w:r>
    </w:p>
    <w:p>
      <w:pPr>
        <w:spacing w:after="0"/>
        <w:ind w:left="0"/>
        <w:jc w:val="both"/>
      </w:pPr>
      <w:r>
        <w:rPr>
          <w:rFonts w:ascii="Times New Roman"/>
          <w:b w:val="false"/>
          <w:i w:val="false"/>
          <w:color w:val="000000"/>
          <w:sz w:val="28"/>
        </w:rPr>
        <w:t>
      негізгі капиталды сатудан түсетін түсімдер – 20 005,0 мың теңге;</w:t>
      </w:r>
    </w:p>
    <w:p>
      <w:pPr>
        <w:spacing w:after="0"/>
        <w:ind w:left="0"/>
        <w:jc w:val="both"/>
      </w:pPr>
      <w:r>
        <w:rPr>
          <w:rFonts w:ascii="Times New Roman"/>
          <w:b w:val="false"/>
          <w:i w:val="false"/>
          <w:color w:val="000000"/>
          <w:sz w:val="28"/>
        </w:rPr>
        <w:t>
      трансферттер түсімі – 11 213 747,1 мың теңге;</w:t>
      </w:r>
    </w:p>
    <w:p>
      <w:pPr>
        <w:spacing w:after="0"/>
        <w:ind w:left="0"/>
        <w:jc w:val="both"/>
      </w:pPr>
      <w:r>
        <w:rPr>
          <w:rFonts w:ascii="Times New Roman"/>
          <w:b w:val="false"/>
          <w:i w:val="false"/>
          <w:color w:val="000000"/>
          <w:sz w:val="28"/>
        </w:rPr>
        <w:t>
      2) шығындар – 12 831 400,7 мың теңге;</w:t>
      </w:r>
    </w:p>
    <w:p>
      <w:pPr>
        <w:spacing w:after="0"/>
        <w:ind w:left="0"/>
        <w:jc w:val="both"/>
      </w:pPr>
      <w:r>
        <w:rPr>
          <w:rFonts w:ascii="Times New Roman"/>
          <w:b w:val="false"/>
          <w:i w:val="false"/>
          <w:color w:val="000000"/>
          <w:sz w:val="28"/>
        </w:rPr>
        <w:t>
      3) таза бюджеттік кредиттеу – 1 017 519,8 мың теңге:</w:t>
      </w:r>
    </w:p>
    <w:p>
      <w:pPr>
        <w:spacing w:after="0"/>
        <w:ind w:left="0"/>
        <w:jc w:val="both"/>
      </w:pPr>
      <w:r>
        <w:rPr>
          <w:rFonts w:ascii="Times New Roman"/>
          <w:b w:val="false"/>
          <w:i w:val="false"/>
          <w:color w:val="000000"/>
          <w:sz w:val="28"/>
        </w:rPr>
        <w:t>
      бюджеттік кредиттер – 1 046 071,8 мың теңге;</w:t>
      </w:r>
    </w:p>
    <w:p>
      <w:pPr>
        <w:spacing w:after="0"/>
        <w:ind w:left="0"/>
        <w:jc w:val="both"/>
      </w:pPr>
      <w:r>
        <w:rPr>
          <w:rFonts w:ascii="Times New Roman"/>
          <w:b w:val="false"/>
          <w:i w:val="false"/>
          <w:color w:val="000000"/>
          <w:sz w:val="28"/>
        </w:rPr>
        <w:t>
      бюджеттік кредиттерді өтеу – 28 552,0 мың теңге;</w:t>
      </w:r>
    </w:p>
    <w:p>
      <w:pPr>
        <w:spacing w:after="0"/>
        <w:ind w:left="0"/>
        <w:jc w:val="both"/>
      </w:pPr>
      <w:r>
        <w:rPr>
          <w:rFonts w:ascii="Times New Roman"/>
          <w:b w:val="false"/>
          <w:i w:val="false"/>
          <w:color w:val="000000"/>
          <w:sz w:val="28"/>
        </w:rPr>
        <w:t>
      4) қаржы активтерімен операциялар бойынша сальдо – 34 720,0 мың теңге:</w:t>
      </w:r>
    </w:p>
    <w:p>
      <w:pPr>
        <w:spacing w:after="0"/>
        <w:ind w:left="0"/>
        <w:jc w:val="both"/>
      </w:pPr>
      <w:r>
        <w:rPr>
          <w:rFonts w:ascii="Times New Roman"/>
          <w:b w:val="false"/>
          <w:i w:val="false"/>
          <w:color w:val="000000"/>
          <w:sz w:val="28"/>
        </w:rPr>
        <w:t>
      қаржы активтерін сатып алу – 34 720,0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-904 308,2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904 308,2 мың теңге:</w:t>
      </w:r>
    </w:p>
    <w:p>
      <w:pPr>
        <w:spacing w:after="0"/>
        <w:ind w:left="0"/>
        <w:jc w:val="both"/>
      </w:pPr>
      <w:r>
        <w:rPr>
          <w:rFonts w:ascii="Times New Roman"/>
          <w:b w:val="false"/>
          <w:i w:val="false"/>
          <w:color w:val="000000"/>
          <w:sz w:val="28"/>
        </w:rPr>
        <w:t>
      қарыздар түсімі – 1 046 071,8 мың теңге;</w:t>
      </w:r>
    </w:p>
    <w:p>
      <w:pPr>
        <w:spacing w:after="0"/>
        <w:ind w:left="0"/>
        <w:jc w:val="both"/>
      </w:pPr>
      <w:r>
        <w:rPr>
          <w:rFonts w:ascii="Times New Roman"/>
          <w:b w:val="false"/>
          <w:i w:val="false"/>
          <w:color w:val="000000"/>
          <w:sz w:val="28"/>
        </w:rPr>
        <w:t>
      қарыздарды өтеу – 28 552,0 мың теңге;</w:t>
      </w:r>
    </w:p>
    <w:p>
      <w:pPr>
        <w:spacing w:after="0"/>
        <w:ind w:left="0"/>
        <w:jc w:val="both"/>
      </w:pPr>
      <w:r>
        <w:rPr>
          <w:rFonts w:ascii="Times New Roman"/>
          <w:b w:val="false"/>
          <w:i w:val="false"/>
          <w:color w:val="000000"/>
          <w:sz w:val="28"/>
        </w:rPr>
        <w:t>
      бюджет қаражатының пайдаланылатын қалдықтары – 113 211,6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03.12.2020 </w:t>
      </w:r>
      <w:r>
        <w:rPr>
          <w:rFonts w:ascii="Times New Roman"/>
          <w:b w:val="false"/>
          <w:i w:val="false"/>
          <w:color w:val="000000"/>
          <w:sz w:val="28"/>
        </w:rPr>
        <w:t>№ 53-2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арналған аудандық бюджетте аудандық бюджеттен ауылдық округтер бюджеттерiне берілетін субвенциялар көлемi 344 286,0 мың теңге сомасында көзделсін, соның ішінде:</w:t>
      </w:r>
    </w:p>
    <w:bookmarkEnd w:id="2"/>
    <w:p>
      <w:pPr>
        <w:spacing w:after="0"/>
        <w:ind w:left="0"/>
        <w:jc w:val="both"/>
      </w:pPr>
      <w:r>
        <w:rPr>
          <w:rFonts w:ascii="Times New Roman"/>
          <w:b w:val="false"/>
          <w:i w:val="false"/>
          <w:color w:val="000000"/>
          <w:sz w:val="28"/>
        </w:rPr>
        <w:t>
      Аккала ауылдық округі – 17 736,0 мың теңге,</w:t>
      </w:r>
    </w:p>
    <w:p>
      <w:pPr>
        <w:spacing w:after="0"/>
        <w:ind w:left="0"/>
        <w:jc w:val="both"/>
      </w:pPr>
      <w:r>
        <w:rPr>
          <w:rFonts w:ascii="Times New Roman"/>
          <w:b w:val="false"/>
          <w:i w:val="false"/>
          <w:color w:val="000000"/>
          <w:sz w:val="28"/>
        </w:rPr>
        <w:t>
      Бастаушы ауылдық округі – 14 498,0 мың теңге,</w:t>
      </w:r>
    </w:p>
    <w:p>
      <w:pPr>
        <w:spacing w:after="0"/>
        <w:ind w:left="0"/>
        <w:jc w:val="both"/>
      </w:pPr>
      <w:r>
        <w:rPr>
          <w:rFonts w:ascii="Times New Roman"/>
          <w:b w:val="false"/>
          <w:i w:val="false"/>
          <w:color w:val="000000"/>
          <w:sz w:val="28"/>
        </w:rPr>
        <w:t>
      Биғаш ауылдық округі – 19 277,0 мың теңге,</w:t>
      </w:r>
    </w:p>
    <w:p>
      <w:pPr>
        <w:spacing w:after="0"/>
        <w:ind w:left="0"/>
        <w:jc w:val="both"/>
      </w:pPr>
      <w:r>
        <w:rPr>
          <w:rFonts w:ascii="Times New Roman"/>
          <w:b w:val="false"/>
          <w:i w:val="false"/>
          <w:color w:val="000000"/>
          <w:sz w:val="28"/>
        </w:rPr>
        <w:t>
      Көкпекті ауылдық округі – 38 787,0 мың теңге,</w:t>
      </w:r>
    </w:p>
    <w:p>
      <w:pPr>
        <w:spacing w:after="0"/>
        <w:ind w:left="0"/>
        <w:jc w:val="both"/>
      </w:pPr>
      <w:r>
        <w:rPr>
          <w:rFonts w:ascii="Times New Roman"/>
          <w:b w:val="false"/>
          <w:i w:val="false"/>
          <w:color w:val="000000"/>
          <w:sz w:val="28"/>
        </w:rPr>
        <w:t>
      Көкжайық ауылдық округі – 23 654,0 мың теңге,</w:t>
      </w:r>
    </w:p>
    <w:p>
      <w:pPr>
        <w:spacing w:after="0"/>
        <w:ind w:left="0"/>
        <w:jc w:val="both"/>
      </w:pPr>
      <w:r>
        <w:rPr>
          <w:rFonts w:ascii="Times New Roman"/>
          <w:b w:val="false"/>
          <w:i w:val="false"/>
          <w:color w:val="000000"/>
          <w:sz w:val="28"/>
        </w:rPr>
        <w:t>
      Құлынжон ауылдық округі – 17 957,0 мың теңге,</w:t>
      </w:r>
    </w:p>
    <w:p>
      <w:pPr>
        <w:spacing w:after="0"/>
        <w:ind w:left="0"/>
        <w:jc w:val="both"/>
      </w:pPr>
      <w:r>
        <w:rPr>
          <w:rFonts w:ascii="Times New Roman"/>
          <w:b w:val="false"/>
          <w:i w:val="false"/>
          <w:color w:val="000000"/>
          <w:sz w:val="28"/>
        </w:rPr>
        <w:t>
      Қ.Аухадиев атындағы ауылдық округі – 22 258,0 мың теңге,</w:t>
      </w:r>
    </w:p>
    <w:p>
      <w:pPr>
        <w:spacing w:after="0"/>
        <w:ind w:left="0"/>
        <w:jc w:val="both"/>
      </w:pPr>
      <w:r>
        <w:rPr>
          <w:rFonts w:ascii="Times New Roman"/>
          <w:b w:val="false"/>
          <w:i w:val="false"/>
          <w:color w:val="000000"/>
          <w:sz w:val="28"/>
        </w:rPr>
        <w:t>
      Мариногорка ауылдық округі – 19 046,0 мың теңге,</w:t>
      </w:r>
    </w:p>
    <w:p>
      <w:pPr>
        <w:spacing w:after="0"/>
        <w:ind w:left="0"/>
        <w:jc w:val="both"/>
      </w:pPr>
      <w:r>
        <w:rPr>
          <w:rFonts w:ascii="Times New Roman"/>
          <w:b w:val="false"/>
          <w:i w:val="false"/>
          <w:color w:val="000000"/>
          <w:sz w:val="28"/>
        </w:rPr>
        <w:t>
      Миролюбовка ауылдық округі – 16 599,0 мың теңге,</w:t>
      </w:r>
    </w:p>
    <w:p>
      <w:pPr>
        <w:spacing w:after="0"/>
        <w:ind w:left="0"/>
        <w:jc w:val="both"/>
      </w:pPr>
      <w:r>
        <w:rPr>
          <w:rFonts w:ascii="Times New Roman"/>
          <w:b w:val="false"/>
          <w:i w:val="false"/>
          <w:color w:val="000000"/>
          <w:sz w:val="28"/>
        </w:rPr>
        <w:t>
      Палатцы ауылдық округі – 16 578,0 мың теңге,</w:t>
      </w:r>
    </w:p>
    <w:p>
      <w:pPr>
        <w:spacing w:after="0"/>
        <w:ind w:left="0"/>
        <w:jc w:val="both"/>
      </w:pPr>
      <w:r>
        <w:rPr>
          <w:rFonts w:ascii="Times New Roman"/>
          <w:b w:val="false"/>
          <w:i w:val="false"/>
          <w:color w:val="000000"/>
          <w:sz w:val="28"/>
        </w:rPr>
        <w:t>
      Самар ауылдық округі – 36 902,0 мың теңге,</w:t>
      </w:r>
    </w:p>
    <w:p>
      <w:pPr>
        <w:spacing w:after="0"/>
        <w:ind w:left="0"/>
        <w:jc w:val="both"/>
      </w:pPr>
      <w:r>
        <w:rPr>
          <w:rFonts w:ascii="Times New Roman"/>
          <w:b w:val="false"/>
          <w:i w:val="false"/>
          <w:color w:val="000000"/>
          <w:sz w:val="28"/>
        </w:rPr>
        <w:t>
      Сарыбел ауылдық округі – 16 496,0 мың теңге,</w:t>
      </w:r>
    </w:p>
    <w:p>
      <w:pPr>
        <w:spacing w:after="0"/>
        <w:ind w:left="0"/>
        <w:jc w:val="both"/>
      </w:pPr>
      <w:r>
        <w:rPr>
          <w:rFonts w:ascii="Times New Roman"/>
          <w:b w:val="false"/>
          <w:i w:val="false"/>
          <w:color w:val="000000"/>
          <w:sz w:val="28"/>
        </w:rPr>
        <w:t>
      Тассай ауылдық округі – 16 000,0 мың теңге,</w:t>
      </w:r>
    </w:p>
    <w:p>
      <w:pPr>
        <w:spacing w:after="0"/>
        <w:ind w:left="0"/>
        <w:jc w:val="both"/>
      </w:pPr>
      <w:r>
        <w:rPr>
          <w:rFonts w:ascii="Times New Roman"/>
          <w:b w:val="false"/>
          <w:i w:val="false"/>
          <w:color w:val="000000"/>
          <w:sz w:val="28"/>
        </w:rPr>
        <w:t>
      Теректі ауылдық округі – 16 472,0 мың теңге,</w:t>
      </w:r>
    </w:p>
    <w:p>
      <w:pPr>
        <w:spacing w:after="0"/>
        <w:ind w:left="0"/>
        <w:jc w:val="both"/>
      </w:pPr>
      <w:r>
        <w:rPr>
          <w:rFonts w:ascii="Times New Roman"/>
          <w:b w:val="false"/>
          <w:i w:val="false"/>
          <w:color w:val="000000"/>
          <w:sz w:val="28"/>
        </w:rPr>
        <w:t>
      Үлкенбөкен ауылдық округі – 18 755,0 мың теңге,</w:t>
      </w:r>
    </w:p>
    <w:p>
      <w:pPr>
        <w:spacing w:after="0"/>
        <w:ind w:left="0"/>
        <w:jc w:val="both"/>
      </w:pPr>
      <w:r>
        <w:rPr>
          <w:rFonts w:ascii="Times New Roman"/>
          <w:b w:val="false"/>
          <w:i w:val="false"/>
          <w:color w:val="000000"/>
          <w:sz w:val="28"/>
        </w:rPr>
        <w:t>
      Үлгілімалшы ауылдық округі – 18 854,0 мың теңге,</w:t>
      </w:r>
    </w:p>
    <w:p>
      <w:pPr>
        <w:spacing w:after="0"/>
        <w:ind w:left="0"/>
        <w:jc w:val="both"/>
      </w:pPr>
      <w:r>
        <w:rPr>
          <w:rFonts w:ascii="Times New Roman"/>
          <w:b w:val="false"/>
          <w:i w:val="false"/>
          <w:color w:val="000000"/>
          <w:sz w:val="28"/>
        </w:rPr>
        <w:t>
      Шұғылбай ауылдық округі – 14 417,0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2-тармаққа орыс тілінде өзгеріс енгізілді, қазақ тіліндегі мәтіні өзгермейді - Шығыс Қазақстан облысы Көкпекті аудандық мәслихатының 31.03.2020 № 45-6/1 шешімімен (01.01.2020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Шығыс Қазақстан облыстық мәслихатының 2019 жылғы 13 желтоқсандағы "2020-2022 жылдарға арналған облыстық бюджет туралы" № 35/389-VI (нормативтік құқықтық актілердің мемлекеттік тіркеу Тізілімінде № 6427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2020 жылға арналған аудан бюджетіне әлеуметтік салық, төлем көзінен ұсталатын жеке табыс салығы бойынша кірістерді бөлу нормативтері 100 пайыз болып орындауға қабылдансын.</w:t>
      </w:r>
    </w:p>
    <w:bookmarkEnd w:id="3"/>
    <w:bookmarkStart w:name="z7" w:id="4"/>
    <w:p>
      <w:pPr>
        <w:spacing w:after="0"/>
        <w:ind w:left="0"/>
        <w:jc w:val="both"/>
      </w:pPr>
      <w:r>
        <w:rPr>
          <w:rFonts w:ascii="Times New Roman"/>
          <w:b w:val="false"/>
          <w:i w:val="false"/>
          <w:color w:val="000000"/>
          <w:sz w:val="28"/>
        </w:rPr>
        <w:t>
      4. Қазақстан Республикасының 2015 жылғы 23 қарашадағы Еңбек кодексінің 139 бабының 9 тармағына сәйкес азаматтық қызметшілер болып табылатын және ауылдық жерде жұмыс iстейтiн әлеуметтiк қамсыздандыру, бiлiм беру, мәдениет, спорт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бекітілсін.</w:t>
      </w:r>
    </w:p>
    <w:bookmarkEnd w:id="4"/>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Көкпекті аудандық мәслихатының 17.04.2020 </w:t>
      </w:r>
      <w:r>
        <w:rPr>
          <w:rFonts w:ascii="Times New Roman"/>
          <w:b w:val="false"/>
          <w:i w:val="false"/>
          <w:color w:val="000000"/>
          <w:sz w:val="28"/>
        </w:rPr>
        <w:t>№ 46-19/1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Аудандық жергілікті атқарушы органының 2020 жылға арналған резерві 18 000,0 мың теңге сомасында бекітілсін.</w:t>
      </w:r>
    </w:p>
    <w:bookmarkEnd w:id="5"/>
    <w:bookmarkStart w:name="z9" w:id="6"/>
    <w:p>
      <w:pPr>
        <w:spacing w:after="0"/>
        <w:ind w:left="0"/>
        <w:jc w:val="both"/>
      </w:pPr>
      <w:r>
        <w:rPr>
          <w:rFonts w:ascii="Times New Roman"/>
          <w:b w:val="false"/>
          <w:i w:val="false"/>
          <w:color w:val="000000"/>
          <w:sz w:val="28"/>
        </w:rPr>
        <w:t>
      6. 2020 жылға арналған аудандық бюджетте мұқтаж азаматтардың жеке санаттарына арналған әлеуметтік көмекке облыстық бюджеттен 39 728,0 мың теңге көлемінде ағымдағы нысаналы трансферттер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Көкпекті аудандық мәслихатының 26.10.2020 </w:t>
      </w:r>
      <w:r>
        <w:rPr>
          <w:rFonts w:ascii="Times New Roman"/>
          <w:b w:val="false"/>
          <w:i w:val="false"/>
          <w:color w:val="000000"/>
          <w:sz w:val="28"/>
        </w:rPr>
        <w:t>№ 52-2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2020 жылға аудандық бюджетте облыстық бюджеттен 734 487,0 мың теңге сомасында ағымдағы нысаналы трансферттер ескерілсін.</w:t>
      </w:r>
    </w:p>
    <w:bookmarkEnd w:id="7"/>
    <w:bookmarkStart w:name="z11"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2020 жылға аудандық бюджетте облыстық бюджеттен 371 630,0 мың теңге сомасында нысаналы даму трансферттері ескерілсін.</w:t>
      </w:r>
    </w:p>
    <w:bookmarkEnd w:id="8"/>
    <w:bookmarkStart w:name="z12"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2020 жылға аудандық бюджетте республикалық бюджеттен 1 206 394,0 мың теңге сомасында ағымдағы нысаналы трансферттер ескерілсін.</w:t>
      </w:r>
    </w:p>
    <w:bookmarkEnd w:id="9"/>
    <w:bookmarkStart w:name="z13"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 қосымшаға</w:t>
      </w:r>
      <w:r>
        <w:rPr>
          <w:rFonts w:ascii="Times New Roman"/>
          <w:b w:val="false"/>
          <w:i w:val="false"/>
          <w:color w:val="000000"/>
          <w:sz w:val="28"/>
        </w:rPr>
        <w:t xml:space="preserve"> сәйкес 2020 жылға аудандық бюджетте республикалық бюджеттен 3 001 377,0 мың теңге сомасында нысаналы даму трансферттері ескерілсін.</w:t>
      </w:r>
    </w:p>
    <w:bookmarkEnd w:id="10"/>
    <w:bookmarkStart w:name="z14"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 қосымшаға</w:t>
      </w:r>
      <w:r>
        <w:rPr>
          <w:rFonts w:ascii="Times New Roman"/>
          <w:b w:val="false"/>
          <w:i w:val="false"/>
          <w:color w:val="000000"/>
          <w:sz w:val="28"/>
        </w:rPr>
        <w:t xml:space="preserve"> сәйкес 2020 жылға арналған аудандық бюджеттің ағымдағы бюджеттік бағдарламаларының тізбесі бекітілсін.</w:t>
      </w:r>
    </w:p>
    <w:bookmarkEnd w:id="11"/>
    <w:bookmarkStart w:name="z15"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 қосымшаға</w:t>
      </w:r>
      <w:r>
        <w:rPr>
          <w:rFonts w:ascii="Times New Roman"/>
          <w:b w:val="false"/>
          <w:i w:val="false"/>
          <w:color w:val="000000"/>
          <w:sz w:val="28"/>
        </w:rPr>
        <w:t xml:space="preserve"> сәйкес 2020 жылға арналған секвестрлеуге жатпайтын жергілікті бюджеттік бағдарламалар тізбесі бекітілсін.</w:t>
      </w:r>
    </w:p>
    <w:bookmarkEnd w:id="12"/>
    <w:bookmarkStart w:name="z16"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 қосымшаға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13"/>
    <w:p>
      <w:pPr>
        <w:spacing w:after="0"/>
        <w:ind w:left="0"/>
        <w:jc w:val="both"/>
      </w:pPr>
      <w:r>
        <w:rPr>
          <w:rFonts w:ascii="Times New Roman"/>
          <w:b w:val="false"/>
          <w:i w:val="false"/>
          <w:color w:val="000000"/>
          <w:sz w:val="28"/>
        </w:rPr>
        <w:t>
      14.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Нұрлан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Көкпекті аудандық мәслихатының 03.12.2020 </w:t>
      </w:r>
      <w:r>
        <w:rPr>
          <w:rFonts w:ascii="Times New Roman"/>
          <w:b w:val="false"/>
          <w:i w:val="false"/>
          <w:color w:val="ff0000"/>
          <w:sz w:val="28"/>
        </w:rPr>
        <w:t>№ 53-2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12 752 909,1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1 500 148,6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555 897,6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555 897,6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11 213 747,1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11 213 130,5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11 213 130,5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12 831 400,7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184 910,9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435 780,5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5 006 198,2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4 336 962,8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4 215 881,7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4 142 312,7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526 328,7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3 896 640,7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3 249 955,1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538 807,7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563 785,2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1 017 519,8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2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5 565 153,0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453 942,0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4 577 888,0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4 577 888,0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4 577 888,0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1"/>
        <w:gridCol w:w="5842"/>
        <w:gridCol w:w="2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5 565 153,0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3 567 917,0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3 134 690,0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2 963 497,0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5 601 923,0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964 437,0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1"/>
        <w:gridCol w:w="5842"/>
        <w:gridCol w:w="29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5 601 923,0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3 580 516,0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3 146 789,0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3 039 209,0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2 975 596,0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4 қосымша</w:t>
            </w:r>
          </w:p>
        </w:tc>
      </w:tr>
    </w:tbl>
    <w:p>
      <w:pPr>
        <w:spacing w:after="0"/>
        <w:ind w:left="0"/>
        <w:jc w:val="left"/>
      </w:pPr>
      <w:r>
        <w:rPr>
          <w:rFonts w:ascii="Times New Roman"/>
          <w:b/>
          <w:i w:val="false"/>
          <w:color w:val="000000"/>
        </w:rPr>
        <w:t xml:space="preserve"> 2020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Көкпекті аудандық мәслихатының 26.10.2020 </w:t>
      </w:r>
      <w:r>
        <w:rPr>
          <w:rFonts w:ascii="Times New Roman"/>
          <w:b w:val="false"/>
          <w:i w:val="false"/>
          <w:color w:val="ff0000"/>
          <w:sz w:val="28"/>
        </w:rPr>
        <w:t>№ 52-2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441"/>
        <w:gridCol w:w="5394"/>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32 965,0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қоныс аударушыларға гранттар</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19 446,0</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соның ішінде: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361 597,0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орта білім беру ұйымы" әкім грантына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дамытуға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248 594,0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нысендарын ағымдағы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кепілді әлеуметтік пакет ауқымында аз қамтылған отбасылардан шыққан балаларға аяқ киім сатып алуға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күтіп ұстауға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нысандарын ағымдағы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59 625,0</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деңгейдегі бюджеттегі ауылдық округтерді аббантандыруға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көшелерді жарықтандыру жүйесін пайдалануға және күтіп ұстауға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73 500,0</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85 367,0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0" w:type="auto"/>
            <w:vMerge/>
            <w:tcBorders>
              <w:top w:val="nil"/>
              <w:left w:val="single" w:color="cfcfcf" w:sz="5"/>
              <w:bottom w:val="single" w:color="cfcfcf" w:sz="5"/>
              <w:right w:val="single" w:color="cfcfcf" w:sz="5"/>
            </w:tcBorders>
          </w:tcP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ғимаратының ішінде орналасқан "Адалдық алаңын" ағымдағы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және аз қамтылған отбасыларға арналған бір қабатты тұрғын үйлерді сатып алуға</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ағымдағы жол жөндеуге</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пәтерлі 20 үй салу үшін</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5 қосымша</w:t>
            </w:r>
          </w:p>
        </w:tc>
      </w:tr>
    </w:tbl>
    <w:p>
      <w:pPr>
        <w:spacing w:after="0"/>
        <w:ind w:left="0"/>
        <w:jc w:val="left"/>
      </w:pPr>
      <w:r>
        <w:rPr>
          <w:rFonts w:ascii="Times New Roman"/>
          <w:b/>
          <w:i w:val="false"/>
          <w:color w:val="000000"/>
        </w:rPr>
        <w:t xml:space="preserve"> 2020 жылға арналған облыстық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Көкпекті аудандық мәслихатының 09.09.2020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6370"/>
        <w:gridCol w:w="4499"/>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434 132,0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50 551,0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 құбырлары желісін қаута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ауылында суалу және су құбырлары ғимаратының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 аз қамтылған және көп балалы отбасыларға арналған 10 екі пәтерлі тұрғын үйлер құрылысы" ЖСҚ әзірлеуге</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дамытуға және (немесе) жайластыруға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570 132,0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6 қосымша</w:t>
            </w:r>
          </w:p>
        </w:tc>
      </w:tr>
    </w:tbl>
    <w:p>
      <w:pPr>
        <w:spacing w:after="0"/>
        <w:ind w:left="0"/>
        <w:jc w:val="left"/>
      </w:pPr>
      <w:r>
        <w:rPr>
          <w:rFonts w:ascii="Times New Roman"/>
          <w:b/>
          <w:i w:val="false"/>
          <w:color w:val="000000"/>
        </w:rPr>
        <w:t xml:space="preserve"> 2020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Көкпекті аудандық мәслихатының 09.09.2020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997"/>
        <w:gridCol w:w="3384"/>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246 531,0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189 865,0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6жасқа дейінгі балаларға мемлекеттік кепілді әлеуметтік пакет</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мектеп жасындағы балаларға, 1, 2, 3 топтағы мүгедектерге, жұмыссыздарға, мүгедек баланы күтумен айналысатын ата-аналарға кепілді әлеуметтік пакет (ТЖ кезінде азық-тұрмыстық жинақ)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педагогтардың біліктік санаттарына үстеме ақы төлеуге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193 015,0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еңбекақысын ұлғайтуға,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850 460,0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791 578,0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ұйымдарына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35 287,0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349 159,0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2 020 311,0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желтоқсаны </w:t>
            </w:r>
            <w:r>
              <w:br/>
            </w:r>
            <w:r>
              <w:rPr>
                <w:rFonts w:ascii="Times New Roman"/>
                <w:b w:val="false"/>
                <w:i w:val="false"/>
                <w:color w:val="000000"/>
                <w:sz w:val="20"/>
              </w:rPr>
              <w:t>№ 43-2 шешіміне 7 қосымша</w:t>
            </w:r>
          </w:p>
        </w:tc>
      </w:tr>
    </w:tbl>
    <w:p>
      <w:pPr>
        <w:spacing w:after="0"/>
        <w:ind w:left="0"/>
        <w:jc w:val="left"/>
      </w:pPr>
      <w:r>
        <w:rPr>
          <w:rFonts w:ascii="Times New Roman"/>
          <w:b/>
          <w:i w:val="false"/>
          <w:color w:val="000000"/>
        </w:rPr>
        <w:t xml:space="preserve"> 2020 жылға арналған республикалық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Көкпекті аудандық мәслихатының 30.04.2020 </w:t>
      </w:r>
      <w:r>
        <w:rPr>
          <w:rFonts w:ascii="Times New Roman"/>
          <w:b w:val="false"/>
          <w:i w:val="false"/>
          <w:color w:val="ff0000"/>
          <w:sz w:val="28"/>
        </w:rPr>
        <w:t>№ 47-2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509"/>
        <w:gridCol w:w="577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3 001 377,0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141 705,0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406 132,0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253 540,0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 тазарту құрылыстарының және кәріз желілерінің құрылысы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аз қамтылған және көп балалы отбасыларға арналған 20 екі пәтерлі тұрғын үйлер құрылысына</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347 236,0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3 348 613,0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8 қосымша</w:t>
            </w:r>
          </w:p>
        </w:tc>
      </w:tr>
    </w:tbl>
    <w:p>
      <w:pPr>
        <w:spacing w:after="0"/>
        <w:ind w:left="0"/>
        <w:jc w:val="left"/>
      </w:pPr>
      <w:r>
        <w:rPr>
          <w:rFonts w:ascii="Times New Roman"/>
          <w:b/>
          <w:i w:val="false"/>
          <w:color w:val="000000"/>
        </w:rPr>
        <w:t xml:space="preserve"> 2020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844"/>
        <w:gridCol w:w="97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81"/>
        <w:gridCol w:w="1436"/>
        <w:gridCol w:w="1436"/>
        <w:gridCol w:w="7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9 қосымша</w:t>
            </w:r>
          </w:p>
        </w:tc>
      </w:tr>
    </w:tbl>
    <w:p>
      <w:pPr>
        <w:spacing w:after="0"/>
        <w:ind w:left="0"/>
        <w:jc w:val="left"/>
      </w:pPr>
      <w:r>
        <w:rPr>
          <w:rFonts w:ascii="Times New Roman"/>
          <w:b/>
          <w:i w:val="false"/>
          <w:color w:val="000000"/>
        </w:rPr>
        <w:t xml:space="preserve"> 2020 жылға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545"/>
        <w:gridCol w:w="3258"/>
        <w:gridCol w:w="1545"/>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23 желтоқсаны</w:t>
            </w:r>
            <w:r>
              <w:br/>
            </w:r>
            <w:r>
              <w:rPr>
                <w:rFonts w:ascii="Times New Roman"/>
                <w:b w:val="false"/>
                <w:i w:val="false"/>
                <w:color w:val="000000"/>
                <w:sz w:val="20"/>
              </w:rPr>
              <w:t>№ 43-2 шешіміне 10 қосымша</w:t>
            </w:r>
          </w:p>
        </w:tc>
      </w:tr>
    </w:tbl>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bookmarkStart w:name="z27" w:id="14"/>
    <w:p>
      <w:pPr>
        <w:spacing w:after="0"/>
        <w:ind w:left="0"/>
        <w:jc w:val="both"/>
      </w:pPr>
      <w:r>
        <w:rPr>
          <w:rFonts w:ascii="Times New Roman"/>
          <w:b w:val="false"/>
          <w:i w:val="false"/>
          <w:color w:val="000000"/>
          <w:sz w:val="28"/>
        </w:rPr>
        <w:t xml:space="preserve">
      1. Көкпекті аудандық мәслихатының 2018 жылғы 21 желтоқсандағы № 30-2 "2019-2021 жылдарға арналған Көкпекті аудандық бюджеті туралы" (нормативтік құқықтық актілерді мемлекеттік тіркеу Тізілімінде № 5-15-133 болып тіркелген, 2019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8" w:id="15"/>
    <w:p>
      <w:pPr>
        <w:spacing w:after="0"/>
        <w:ind w:left="0"/>
        <w:jc w:val="both"/>
      </w:pPr>
      <w:r>
        <w:rPr>
          <w:rFonts w:ascii="Times New Roman"/>
          <w:b w:val="false"/>
          <w:i w:val="false"/>
          <w:color w:val="000000"/>
          <w:sz w:val="28"/>
        </w:rPr>
        <w:t xml:space="preserve">
      2. Көкпекті аудандық мәслихатының 2019 жылғы 6 наурыздағы № 33-2 "2019-2021 жылдарға арналған Көкпекті аудандық бюджеті туралы" Көкпекті аудандық мәслихатының 2018 жылғы 21 желтоқсандағы № 30-2 шешіміне өзгерістер енгізу туралы" (нормативтік құқықтық актілерді мемлекеттік тіркеу Тізілімінде № 5778 болып тіркелген, 2019 жылғы 28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xml:space="preserve">
      3. Көкпекті аудандық мәслихатының 2019 жылғы 24 сәуірдегі № 35-2 "Көкпекті аудандық мәслихатының 2018 жылғы 21 желтоқсандағы № 30-2 "2019-2021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5893 болып тіркелген, 2019 жылғы 15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xml:space="preserve">
      4. Көкпекті аудандық мәслихатының 2019 жылғы 25 маусымдағы № 37-4/1 "Көкпекті аудандық мәслихатының 2018 жылғы 21 желтоқсандағы № 30-2 "2019-2021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6041 болып тіркелген, 2019 жылғы 3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31" w:id="18"/>
    <w:p>
      <w:pPr>
        <w:spacing w:after="0"/>
        <w:ind w:left="0"/>
        <w:jc w:val="both"/>
      </w:pPr>
      <w:r>
        <w:rPr>
          <w:rFonts w:ascii="Times New Roman"/>
          <w:b w:val="false"/>
          <w:i w:val="false"/>
          <w:color w:val="000000"/>
          <w:sz w:val="28"/>
        </w:rPr>
        <w:t xml:space="preserve">
      5. Көкпекті аудандық мәслихатының 2019 жылғы 1 қазандағы № 39-5/1 "Көкпекті аудандық мәслихатының 2018 жылғы 21 желтоқсандағы № 30-2 "2019-2021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6197 болып тіркелген, 2019 жылғы 16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2" w:id="19"/>
    <w:p>
      <w:pPr>
        <w:spacing w:after="0"/>
        <w:ind w:left="0"/>
        <w:jc w:val="both"/>
      </w:pPr>
      <w:r>
        <w:rPr>
          <w:rFonts w:ascii="Times New Roman"/>
          <w:b w:val="false"/>
          <w:i w:val="false"/>
          <w:color w:val="000000"/>
          <w:sz w:val="28"/>
        </w:rPr>
        <w:t xml:space="preserve">
      6. Көкпекті аудандық мәслихатының 2019 жылғы 22 қарашадағы № 41-2 "Көкпекті аудандық мәслихатының 2018 жылғы 21 желтоқсандағы № 30-2 "2019-2021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6374 болып тіркелген, 2019 жылғы 13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