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515b" w14:textId="59e5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21 желтоқсандағы № 30-2 "2019-2021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22 қарашадағы № 41-2 шешімі. Шығыс Қазақстан облысының Әділет департаментінде 2019 жылғы 11 желтоқсанда № 6374 болып тіркелді. Күші жойылды - Шығыс Қазақстан облысы Көкпекті аудандық мәслихатының 2019 жылғы 23 желтоқсандағы № 43-2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23.12.2019 № 43-2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6272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p>
      <w:pPr>
        <w:spacing w:after="0"/>
        <w:ind w:left="0"/>
        <w:jc w:val="both"/>
      </w:pPr>
      <w:r>
        <w:rPr>
          <w:rFonts w:ascii="Times New Roman"/>
          <w:b w:val="false"/>
          <w:i w:val="false"/>
          <w:color w:val="000000"/>
          <w:sz w:val="28"/>
        </w:rPr>
        <w:t xml:space="preserve">
      1. Көкпекті аудандық мәслихатының 2018 жылғы 21 желтоқсандағы № 30-2 "2019-2021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5-15-133 тіркелген, 2019 жылғы 11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8 854 511,5 мың теңге, оның ішінде:</w:t>
      </w:r>
    </w:p>
    <w:p>
      <w:pPr>
        <w:spacing w:after="0"/>
        <w:ind w:left="0"/>
        <w:jc w:val="both"/>
      </w:pPr>
      <w:r>
        <w:rPr>
          <w:rFonts w:ascii="Times New Roman"/>
          <w:b w:val="false"/>
          <w:i w:val="false"/>
          <w:color w:val="000000"/>
          <w:sz w:val="28"/>
        </w:rPr>
        <w:t>
      салықтық түсімдер – 1 058 400,0 мың теңге;</w:t>
      </w:r>
    </w:p>
    <w:p>
      <w:pPr>
        <w:spacing w:after="0"/>
        <w:ind w:left="0"/>
        <w:jc w:val="both"/>
      </w:pPr>
      <w:r>
        <w:rPr>
          <w:rFonts w:ascii="Times New Roman"/>
          <w:b w:val="false"/>
          <w:i w:val="false"/>
          <w:color w:val="000000"/>
          <w:sz w:val="28"/>
        </w:rPr>
        <w:t>
      салықтық емес түсімдер – 24 603,7 мың теңге;</w:t>
      </w:r>
    </w:p>
    <w:p>
      <w:pPr>
        <w:spacing w:after="0"/>
        <w:ind w:left="0"/>
        <w:jc w:val="both"/>
      </w:pPr>
      <w:r>
        <w:rPr>
          <w:rFonts w:ascii="Times New Roman"/>
          <w:b w:val="false"/>
          <w:i w:val="false"/>
          <w:color w:val="000000"/>
          <w:sz w:val="28"/>
        </w:rPr>
        <w:t>
      негізгі капиталды сатудан түсетін түсімдер – 20 000,0 мың теңге;</w:t>
      </w:r>
    </w:p>
    <w:p>
      <w:pPr>
        <w:spacing w:after="0"/>
        <w:ind w:left="0"/>
        <w:jc w:val="both"/>
      </w:pPr>
      <w:r>
        <w:rPr>
          <w:rFonts w:ascii="Times New Roman"/>
          <w:b w:val="false"/>
          <w:i w:val="false"/>
          <w:color w:val="000000"/>
          <w:sz w:val="28"/>
        </w:rPr>
        <w:t>
      трансферттер түсімі – 7 751 507,8 мың теңге;</w:t>
      </w:r>
    </w:p>
    <w:p>
      <w:pPr>
        <w:spacing w:after="0"/>
        <w:ind w:left="0"/>
        <w:jc w:val="both"/>
      </w:pPr>
      <w:r>
        <w:rPr>
          <w:rFonts w:ascii="Times New Roman"/>
          <w:b w:val="false"/>
          <w:i w:val="false"/>
          <w:color w:val="000000"/>
          <w:sz w:val="28"/>
        </w:rPr>
        <w:t>
      2) шығындар – 8 856 392,8 мың теңге;</w:t>
      </w:r>
    </w:p>
    <w:p>
      <w:pPr>
        <w:spacing w:after="0"/>
        <w:ind w:left="0"/>
        <w:jc w:val="both"/>
      </w:pPr>
      <w:r>
        <w:rPr>
          <w:rFonts w:ascii="Times New Roman"/>
          <w:b w:val="false"/>
          <w:i w:val="false"/>
          <w:color w:val="000000"/>
          <w:sz w:val="28"/>
        </w:rPr>
        <w:t>
      3) таза бюджеттік кредиттеу – 50 347,5 мың теңге, оның ішінде:</w:t>
      </w:r>
    </w:p>
    <w:p>
      <w:pPr>
        <w:spacing w:after="0"/>
        <w:ind w:left="0"/>
        <w:jc w:val="both"/>
      </w:pPr>
      <w:r>
        <w:rPr>
          <w:rFonts w:ascii="Times New Roman"/>
          <w:b w:val="false"/>
          <w:i w:val="false"/>
          <w:color w:val="000000"/>
          <w:sz w:val="28"/>
        </w:rPr>
        <w:t>
      бюджеттік кредиттер – 74 029,5 мың теңге;</w:t>
      </w:r>
    </w:p>
    <w:p>
      <w:pPr>
        <w:spacing w:after="0"/>
        <w:ind w:left="0"/>
        <w:jc w:val="both"/>
      </w:pPr>
      <w:r>
        <w:rPr>
          <w:rFonts w:ascii="Times New Roman"/>
          <w:b w:val="false"/>
          <w:i w:val="false"/>
          <w:color w:val="000000"/>
          <w:sz w:val="28"/>
        </w:rPr>
        <w:t>
      бюджеттік кредиттерді өтеу – 23 682,0 мың теңге;</w:t>
      </w:r>
    </w:p>
    <w:p>
      <w:pPr>
        <w:spacing w:after="0"/>
        <w:ind w:left="0"/>
        <w:jc w:val="both"/>
      </w:pPr>
      <w:r>
        <w:rPr>
          <w:rFonts w:ascii="Times New Roman"/>
          <w:b w:val="false"/>
          <w:i w:val="false"/>
          <w:color w:val="000000"/>
          <w:sz w:val="28"/>
        </w:rPr>
        <w:t>
      4) қаржы активтерімен операциялар бойынша сальдо – 70 731,0 мың теңге, оның ішінде:</w:t>
      </w:r>
    </w:p>
    <w:p>
      <w:pPr>
        <w:spacing w:after="0"/>
        <w:ind w:left="0"/>
        <w:jc w:val="both"/>
      </w:pPr>
      <w:r>
        <w:rPr>
          <w:rFonts w:ascii="Times New Roman"/>
          <w:b w:val="false"/>
          <w:i w:val="false"/>
          <w:color w:val="000000"/>
          <w:sz w:val="28"/>
        </w:rPr>
        <w:t>
      қаржы активтерін сатып алу – 70 731,0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-122 959,8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122 959,8 мың теңге, оның ішінде:</w:t>
      </w:r>
    </w:p>
    <w:p>
      <w:pPr>
        <w:spacing w:after="0"/>
        <w:ind w:left="0"/>
        <w:jc w:val="both"/>
      </w:pPr>
      <w:r>
        <w:rPr>
          <w:rFonts w:ascii="Times New Roman"/>
          <w:b w:val="false"/>
          <w:i w:val="false"/>
          <w:color w:val="000000"/>
          <w:sz w:val="28"/>
        </w:rPr>
        <w:t>
      қарыздар түсімі – 72 954,5 мың теңге;</w:t>
      </w:r>
    </w:p>
    <w:p>
      <w:pPr>
        <w:spacing w:after="0"/>
        <w:ind w:left="0"/>
        <w:jc w:val="both"/>
      </w:pPr>
      <w:r>
        <w:rPr>
          <w:rFonts w:ascii="Times New Roman"/>
          <w:b w:val="false"/>
          <w:i w:val="false"/>
          <w:color w:val="000000"/>
          <w:sz w:val="28"/>
        </w:rPr>
        <w:t>
      қарыздарды өтеу – 23 682,0 мың теңге;</w:t>
      </w:r>
    </w:p>
    <w:p>
      <w:pPr>
        <w:spacing w:after="0"/>
        <w:ind w:left="0"/>
        <w:jc w:val="both"/>
      </w:pPr>
      <w:r>
        <w:rPr>
          <w:rFonts w:ascii="Times New Roman"/>
          <w:b w:val="false"/>
          <w:i w:val="false"/>
          <w:color w:val="000000"/>
          <w:sz w:val="28"/>
        </w:rPr>
        <w:t>
      бюджет қаражатының пайдаланылатын қалдықтары – 73 687,3 мың теңге;";</w:t>
      </w:r>
    </w:p>
    <w:bookmarkStart w:name="z3"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жазылсын.</w:t>
      </w:r>
    </w:p>
    <w:bookmarkEnd w:id="0"/>
    <w:p>
      <w:pPr>
        <w:spacing w:after="0"/>
        <w:ind w:left="0"/>
        <w:jc w:val="both"/>
      </w:pPr>
      <w:r>
        <w:rPr>
          <w:rFonts w:ascii="Times New Roman"/>
          <w:b w:val="false"/>
          <w:i w:val="false"/>
          <w:color w:val="000000"/>
          <w:sz w:val="28"/>
        </w:rPr>
        <w:t>
      2. Осы шешім 2019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2019 жылғы 22 қарашадағы</w:t>
            </w:r>
            <w:r>
              <w:br/>
            </w:r>
            <w:r>
              <w:rPr>
                <w:rFonts w:ascii="Times New Roman"/>
                <w:b w:val="false"/>
                <w:i w:val="false"/>
                <w:color w:val="000000"/>
                <w:sz w:val="20"/>
              </w:rPr>
              <w:t>№ 41-2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8 854 511,5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7 751 507,8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7 751 507,8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7 751 507,8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8 856 392,8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506 714,3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152 864,5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333 411,8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296 070,8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3 800 678,0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289 637,4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289 637,4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3 154 184,6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3 091 436,6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439 274,7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2019 жылғы 22 қарашадағы</w:t>
            </w:r>
            <w:r>
              <w:br/>
            </w:r>
            <w:r>
              <w:rPr>
                <w:rFonts w:ascii="Times New Roman"/>
                <w:b w:val="false"/>
                <w:i w:val="false"/>
                <w:color w:val="000000"/>
                <w:sz w:val="20"/>
              </w:rPr>
              <w:t>№ 41-2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6338"/>
        <w:gridCol w:w="4355"/>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дәрі-дармектерді пайдалануға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10 сынып оқушыларына оқулықтар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компьютерлермен жабдықтауға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Видеобақылау жүйесін алып орнатуға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даярлау ақысын төлеіге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 ғимараттарын бейімдеуге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сыныбын ашу үшін</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Х-DOCжүйеніенгізуүшін</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шығындарына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13 383,0</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абаттандыруға, соның ішінде: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232 685,2</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IV-деңгейдегі бюджеттегі ауылдық округтарды абаттандыруға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47 597,0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тазарту бойынша блоктік-модульдік станциялар орнатуға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 берістегі автомобиль жолдарындағы көпір және трубаларды ағымдағы жөндеу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42 041,3</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жөндеу жұмыстарын жүргізуге бағытталған шараларды іске асыруға облыстық бюджеттен берілетін ағымдағы нысаналы трансферттер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формаларын алу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Преображенка ауылдағы өзендерді нығайту бойынша ағымдағы жұмыстар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азаматтарға әлеуметтік көмек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отбасыларға әлеуметтік көмек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 маңызы бар жолдарды күтіп ұстауға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Шығыс" бабар сауықтыру лагеріне жолдамлар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7 сыныптарға арналған өлкетану бойынша хрестоматия оқулықтарын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даярлық сыныптарына оқулықтар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41-2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549"/>
        <w:gridCol w:w="3514"/>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педагог-психологтарға педагогикалық шеберлік біліктілігі үшін қызметтік ақы көлемін ұлғайтуға және үстемеақы төлеуге, соның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322 681,0</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арналған іс-шаралар жоспарын іске асыру, соның ішінде: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323 464,0</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консультанттар және ассистенттер енгізуге, соның ішінде: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қызметіне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қызметіне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2017-2021 жылдарға арналған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59 298,0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жалға алуға және коммуналдық шығындарды өтеуге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қоныс аударушыларға гранттар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жалақы көлемінің өзгеруіне байланыста мемлекеттік бюджет есебінен қаржыландырылатын азаматтық қызметкерлердің, ұйымдар жұмысшыларының, қазынашылық кәсіпорындар жұмысшыларының кейбір санаттарының еңбекақысын ұлғайтуға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630 098,0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мөлшерлерін көтері үшін төмен еңбек ақы алатын жұмысшылардың салықтық жүктемелерінің азаюына байланысты жоғалтымды өтеуге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белгіленген санаттарының еңбекақысын көтеруге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аясында ауылдық елді мекендердегі әлеуметтік және инженерлік инфрақұрылым бойынша іс шараларды іске асыруға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554 428,0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41-2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2019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1"/>
        <w:gridCol w:w="5237"/>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дамытуға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41-2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5718"/>
        <w:gridCol w:w="492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1 265 367,0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дамытуға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