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653e" w14:textId="4476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2019 жылғы 27 қарашадағы № 370 қаулысы. Шығыс Қазақстан облысының Әділет департаментінде 2019 жылғы 4 желтоқсанда № 6345 болып тіркелді. Күші жойылды - Шығыс Қазақстан облысы Көкпекті ауданы әкімдігінің 2021 жылғы 22 ақпандағы № 96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ауданы әкімдігінің 22.02.2021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Республикасының 2016 жылғы 06 сәуірдегі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2012 жылғы 12 наурыздағы № 320 "Әлеуметтік көмек көрсетілетін азаматтарға әлеуметтік көмектің мөлшерін, көздерін, түрлерін және оны беру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ауданының әкімдігі ҚАУЛЫ ЕТЕДІ:</w:t>
      </w:r>
    </w:p>
    <w:bookmarkEnd w:id="0"/>
    <w:bookmarkStart w:name="z2"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 үшін тегін тамақтандыру ұйымдастырылсын:</w:t>
      </w:r>
    </w:p>
    <w:bookmarkEnd w:id="1"/>
    <w:bookmarkStart w:name="z3" w:id="2"/>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тәрбиенушілеріне мынандай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отбасыларда тәрбиеленетін жетім балалар мен ата-анасының қамқорлығынсыз қалған балалар үшін қамқорлықты (қорғаншылықты),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 – медициналық - 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"Шығыс Қазақстан облысы Көкпекті ауданының жұмыспен қамту, әлеуметтік бағдарламалар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кірістер,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мектепке дейінгі ұйымдарында тәрбиелену кезеңіңде тегін тамақтау құқығы жыл сайын осы қаулының 2- тармағының 5) және 6) тармақшаларына сәйкес құжаттарды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ұйымдастыруға шығындарды қаржыландыру тиісті қаржы жылына арналған жергілікті бюджет есебінен жүзеге асырылады.</w:t>
      </w:r>
    </w:p>
    <w:bookmarkEnd w:id="13"/>
    <w:bookmarkStart w:name="z15" w:id="14"/>
    <w:p>
      <w:pPr>
        <w:spacing w:after="0"/>
        <w:ind w:left="0"/>
        <w:jc w:val="both"/>
      </w:pPr>
      <w:r>
        <w:rPr>
          <w:rFonts w:ascii="Times New Roman"/>
          <w:b w:val="false"/>
          <w:i w:val="false"/>
          <w:color w:val="000000"/>
          <w:sz w:val="28"/>
        </w:rPr>
        <w:t>
      3. "Шығыс Қазақстан облысы Көкпекті ауданының білім бөлімі" мемлекеттік мекемесі Қазақстан Республикасының заңнамасында белгіленген тәртіппен:</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Көкпекті ауданының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жарияланғанынан кейін осы қаулының Көкпекті ауданының әкімінің интернет - 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Әкімдік қаулысының орындалуын бақылау аудан әкімінің орынбасары М.К. Теміржановқа жүктелсін.</w:t>
      </w:r>
    </w:p>
    <w:bookmarkEnd w:id="18"/>
    <w:bookmarkStart w:name="z20" w:id="1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мектепке дейінгі білім беру ұйымдарына 2019 жылғы 1 тамыздан бастап баратын тәрбиеленушілерге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