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954e" w14:textId="a209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2019 жылғы 8 қазандағы № 317 қаулысы. Шығыс Қазақстан облысының Әділет департаментінде 2019 жылғы 28 қазанда № 6230 болып тіркелді. Күші жойылды - Шығыс Қазақстан облысы Көкпекті ауданы әкімдігінің 2020 жылғы 15 мамырдағы № 166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ауданы әкімдігінің 15.05.2020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14)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ауданы әкімдігінің 2018 жылғы 23 мамырдағы № 145 "Жұмыс орындарына квота белгілеу туралы" (нормативтік құқықтық актілерді мемлекеттік тіркеу тізілімінде № 5-15-114 тіркелген, Қазақстан Республикасының нормативтік құқықтық актілердің Эталондық бақылау банкінде 2018 жылдың 20 маусымда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454"/>
        <w:gridCol w:w="3935"/>
        <w:gridCol w:w="1672"/>
        <w:gridCol w:w="2774"/>
        <w:gridCol w:w="1235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кент әкімшіліктердің атауы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бойынша жұмыс орындар саны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"Көкпекті орталық аудандық ауруханасы" коммуналдық мемлекеттік қазыналық кәсіпорны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"Көкпекті ауданаралық ауруханасы" коммуналдық мемлекеттік қазыналық кәсіпорны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