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4294" w14:textId="3b84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2018 жылғы 21 желтоқсандағы № 30-2 "2019-2021 жылдарға арналған Көкпекті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2019 жылғы 25 маусымдағы № 37-4/1 шешімі. Шығыс Қазақстан облысының Әділет департаментінде 2019 жылғы 1 шілдеде № 6041 болып тіркелді. Күші жойылды - Шығыс Қазақстан облысы Көкпекті аудандық мәслихатының 2019 жылғы 23 желтоқсандағы № 43-2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23.12.2019 № 43-2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2019 жылғы 14 маусымдағы № 30/329-VI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 6024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2018 жылғы 21 желтоқсандағы № 30-2 "2019-2021 жылдарға арналған Көкпекті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5-15-133 тіркелген, 2019 жылғы 11 қаңтарда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2019 жылға мынадай көлемде бекітілсін:</w:t>
      </w:r>
    </w:p>
    <w:bookmarkEnd w:id="3"/>
    <w:bookmarkStart w:name="z11" w:id="4"/>
    <w:p>
      <w:pPr>
        <w:spacing w:after="0"/>
        <w:ind w:left="0"/>
        <w:jc w:val="both"/>
      </w:pPr>
      <w:r>
        <w:rPr>
          <w:rFonts w:ascii="Times New Roman"/>
          <w:b w:val="false"/>
          <w:i w:val="false"/>
          <w:color w:val="000000"/>
          <w:sz w:val="28"/>
        </w:rPr>
        <w:t xml:space="preserve">
      1) кірістер – 8 037 726,5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–1 058 400,0 мың теңге; </w:t>
      </w:r>
    </w:p>
    <w:bookmarkEnd w:id="5"/>
    <w:bookmarkStart w:name="z13" w:id="6"/>
    <w:p>
      <w:pPr>
        <w:spacing w:after="0"/>
        <w:ind w:left="0"/>
        <w:jc w:val="both"/>
      </w:pPr>
      <w:r>
        <w:rPr>
          <w:rFonts w:ascii="Times New Roman"/>
          <w:b w:val="false"/>
          <w:i w:val="false"/>
          <w:color w:val="000000"/>
          <w:sz w:val="28"/>
        </w:rPr>
        <w:t>
      салықтық емес түсімдер – 24 603,7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6 934 722,8 мың теңге;</w:t>
      </w:r>
    </w:p>
    <w:bookmarkEnd w:id="8"/>
    <w:bookmarkStart w:name="z16" w:id="9"/>
    <w:p>
      <w:pPr>
        <w:spacing w:after="0"/>
        <w:ind w:left="0"/>
        <w:jc w:val="both"/>
      </w:pPr>
      <w:r>
        <w:rPr>
          <w:rFonts w:ascii="Times New Roman"/>
          <w:b w:val="false"/>
          <w:i w:val="false"/>
          <w:color w:val="000000"/>
          <w:sz w:val="28"/>
        </w:rPr>
        <w:t>
      2) шығындар – 8 032 338,8 мың теңге;</w:t>
      </w:r>
    </w:p>
    <w:bookmarkEnd w:id="9"/>
    <w:bookmarkStart w:name="z17" w:id="10"/>
    <w:p>
      <w:pPr>
        <w:spacing w:after="0"/>
        <w:ind w:left="0"/>
        <w:jc w:val="both"/>
      </w:pPr>
      <w:r>
        <w:rPr>
          <w:rFonts w:ascii="Times New Roman"/>
          <w:b w:val="false"/>
          <w:i w:val="false"/>
          <w:color w:val="000000"/>
          <w:sz w:val="28"/>
        </w:rPr>
        <w:t>
      3) таза бюджеттік кредит беру – 50 347,5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74 029,5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23 682,0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78 000,0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78 000,0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-122 959,8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122 959,8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72 954,5 мың теңге;</w:t>
      </w:r>
    </w:p>
    <w:bookmarkEnd w:id="18"/>
    <w:bookmarkStart w:name="z26" w:id="19"/>
    <w:p>
      <w:pPr>
        <w:spacing w:after="0"/>
        <w:ind w:left="0"/>
        <w:jc w:val="both"/>
      </w:pPr>
      <w:r>
        <w:rPr>
          <w:rFonts w:ascii="Times New Roman"/>
          <w:b w:val="false"/>
          <w:i w:val="false"/>
          <w:color w:val="000000"/>
          <w:sz w:val="28"/>
        </w:rPr>
        <w:t>
      қарыздарды өтеу – 23 682,0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73 687,3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2019 жылға аудандық бюджетте облыстық бюджеттен ағымдағы нысанылы трансферттер 645 506,8 мың теңге көлемінде ескерілсін.";</w:t>
      </w:r>
    </w:p>
    <w:bookmarkEnd w:id="21"/>
    <w:bookmarkStart w:name="z30"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Джунусбеков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25 маусымдағы </w:t>
            </w:r>
            <w:r>
              <w:br/>
            </w:r>
            <w:r>
              <w:rPr>
                <w:rFonts w:ascii="Times New Roman"/>
                <w:b w:val="false"/>
                <w:i w:val="false"/>
                <w:color w:val="000000"/>
                <w:sz w:val="20"/>
              </w:rPr>
              <w:t>№ 37-4/1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1 қосымша</w:t>
            </w:r>
          </w:p>
        </w:tc>
      </w:tr>
    </w:tbl>
    <w:bookmarkStart w:name="z37"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7016"/>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8 037 726,5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6 934 722,8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6 934 722,8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6 934 722,8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17"/>
        <w:gridCol w:w="1091"/>
        <w:gridCol w:w="1091"/>
        <w:gridCol w:w="5842"/>
        <w:gridCol w:w="29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8 032 338,8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795 396,4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166 287,4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327 754,8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279 056,2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3 516 190,0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274 208,3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274 208,3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3 016 033,5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2 927 172,5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2 862 811,5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225 948,2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225 948,2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591 072,0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2 059 909,5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1 910 146,5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1 850 565,0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1 850 565,0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361 089,4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122 150,5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122 150,5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25 маусымдағы </w:t>
            </w:r>
            <w:r>
              <w:br/>
            </w:r>
            <w:r>
              <w:rPr>
                <w:rFonts w:ascii="Times New Roman"/>
                <w:b w:val="false"/>
                <w:i w:val="false"/>
                <w:color w:val="000000"/>
                <w:sz w:val="20"/>
              </w:rPr>
              <w:t>№ 37-4/1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4 қосымша</w:t>
            </w:r>
          </w:p>
        </w:tc>
      </w:tr>
    </w:tbl>
    <w:bookmarkStart w:name="z40" w:id="25"/>
    <w:p>
      <w:pPr>
        <w:spacing w:after="0"/>
        <w:ind w:left="0"/>
        <w:jc w:val="left"/>
      </w:pPr>
      <w:r>
        <w:rPr>
          <w:rFonts w:ascii="Times New Roman"/>
          <w:b/>
          <w:i w:val="false"/>
          <w:color w:val="000000"/>
        </w:rPr>
        <w:t xml:space="preserve"> 2019 жылға арналған облыстық бюджеттен берілетін ағымдағы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6936"/>
        <w:gridCol w:w="4069"/>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(30 %-ға дейін) өтеуге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дәрі-дармектерді пайдалануға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10 сынып оқушыларына оқулықтар сатып алуға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компьютерлермен жабдықтауға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Видеобақылау жүйесін алып орнатуға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Курстық даярлау ақысын төлеіге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мектептері ғимараттарын бейімдеуге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сыныбын ашу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Х-DOC жүйені енгізу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шығындарына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13 383,0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42 002,0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ЖМЖҚА арқылы жұмысқа орналастыру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абаттандыруға, соның ішінде: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IV-деңгейдегі бюджеттегі ауылдық округтарды абаттандыруға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тазартуға арналған блокты-модульдық станциясын орнату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 кіре берістегі автомобиль жолдарындағы көпір және трубаларды ағымдағы жөндеу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53 909,2</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жөндеу жұмыстарын жүргізуге бағытталған шараларды іске асыруға облыстық бюджеттен берілетін ағымдағы нысаналы трансферттер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104 907,4</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77 310,4</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архив және құжаттама басқармасы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формаларын алу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Преображенка ауылдағы өзендерді нығайту бойынша ағымдағы жұмыстар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азаматтарға әлеуметтік көмек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645 506,8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