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febd" w14:textId="4b6f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2014 жылғы 27 мамырдағы № 24-4/2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2019 жылғы 24 сәуірдегі № 35-3/1 шешімі. Шығыс Қазақстан облысының Әділет департаментінде 2019 жылғы 30 сәуірде № 5895 болып тіркелді. Күші жойылды - Шығыс Қазақстан облысы Көкпекті аудандық мәслихатының 2020 жылғы 3 шілдедегі № 48-5/3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03.07.2020 </w:t>
      </w:r>
      <w:r>
        <w:rPr>
          <w:rFonts w:ascii="Times New Roman"/>
          <w:b w:val="false"/>
          <w:i w:val="false"/>
          <w:color w:val="ff0000"/>
          <w:sz w:val="28"/>
        </w:rPr>
        <w:t>№ 48-5/3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- 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аудандық мәслихатының 2014 жылғы 27 мамырдағы № 24-4/2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3372 тіркелген, 2014 жылғы 22 маусымдағы, 2014 жылғы 29 маусымдағы "Жұлдыз"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"Новая жизнь"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көрсетедi. Әлеуметтік көмектің шекті мөлшері 70 (жетпіс) айлық есептік көрсеткішті құрайды.".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Кажиакберов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