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4e73" w14:textId="b764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ауданының ауылдық округтерінің 2019-2021 жылдарға арналған бюджеті туралы" Күршім аудандық мәслихатының 2019 жылғы 11 қаңтардағы № 33/2-VI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2019 жылғы 5 маусымдағы № 37/3-VI шешімі. Шығыс Қазақстан облысы Әділет департаментінде 2019 жылғы 13 маусымда № 6009 болып тіркелді. Күші жойылды - Шығыс Қазақстан облысы Күршім аудандық мәслихатының 2019 жылғы 30 желтоқсандағы № 46/2-VI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Шығыс Қазақстан облысы Күршім аудандық мәслихатының 30.12.2019 </w:t>
      </w:r>
      <w:r>
        <w:rPr>
          <w:rFonts w:ascii="Times New Roman"/>
          <w:b w:val="false"/>
          <w:i w:val="false"/>
          <w:color w:val="ff0000"/>
          <w:sz w:val="28"/>
        </w:rPr>
        <w:t>№ 46/2-VI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Күршім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2019 жылғы 11 қаңтардағы № 33/2-VI "Күршім ауданының ауылдық округтерінің 2019-2021 жылдарға арналған бюджеті туралы" (Нормативтік құқықтық актілерді мемлекеттік тіркеу тізілімінде 5-14-193 нөмірімен тіркелген, 2019 жылғы 15 ақпандағы № 7, 2019 жылғы 22 ақпандағы № 8 "Rayаn-Заря" аудандық газетінде және 2019 жылғы 30 қаңтардағы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Күршім ауданының Марқақөл ауылдық округінің 2019-2021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- 50663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- 13940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- 36663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- 51929,8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- 1266,8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- 1266,8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- 1266,8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- 1266,8 мың теңге.";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4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2019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берілген мүліктен түскен түсім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туған-туысы жоқтарды жерлеу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