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e208" w14:textId="883e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2019-2021 жылдарға арналған бюджеті туралы" Күршім аудандық мәслихатының 2019 жылғы 11 қаңтардағы № 33/2-VI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2019 жылғы 24 сәуірдегі № 36/2-VI шешімі. Шығыс Қазақстан облысы Әділет департаментінде 2019 жылғы 21 мамырда № 5959 болып тіркелді. Күші жойылды - Шығыс Қазақстан облысы Күршім аудандық мәслихатының 2019 жылғы 30 желтоқсандағы № 46/2-VI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Шығыс Қазақстан облысы Күршім аудандық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Күршім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2019 жылғы 11 қаңтардағы № 33/2-VI "Күршім ауданының ауылдық округтерінің 2019-2021 жылдарға арналған бюджеті туралы" (Нормативтік құқықтық актілерді мемлекеттік тіркеу тізілімінде 5-14-193 нөмірімен тіркелген, 2019 жылғы 15 ақпандағы № 7, 2019 жылғы 22 ақпандағы № 8 "Rayаn-Заря" аудандық газетінде және 2019 жылғы 30 қаңтардағы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ауданының Күршім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- 182819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- 44406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- 137933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- 189801,6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- 6982,6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- 6982,6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- 6982,6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- 6982,6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Күршім ауданының Марқақөл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- 48663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- 13940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- 34663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- 49929,8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- 1266,8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- 1266,8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- 1266,8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- 1266,8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Күршім ауданының Сарыөлең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- 33119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- 4473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- 48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- 0,0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- 28598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- 34638,9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- 1519,9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- 1519,9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- 1519,9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- 1519,9 мың теңге.";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Күршім ауданының Қалжыр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- 32176 мың теңге, оның ішінде: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- 5100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- 27076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- 34128,6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- 1952,6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- 1952,6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- 1952,6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- 1952,6 мың теңге.";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Күршім ауданының Боран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- 34987 мың теңге, оның ішінде: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- 5077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- 29910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- 35577,2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- 590,2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- 590,2 мың теңге, оның ішінде: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- 590,2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- 590,2 мың теңге.";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Осы шешім 2019 жылғы 1 қаңтардан бастап қолданысқа енгізіледі.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1 қосымша</w:t>
            </w:r>
          </w:p>
        </w:tc>
      </w:tr>
    </w:tbl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2019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 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4 қосымша</w:t>
            </w:r>
          </w:p>
        </w:tc>
      </w:tr>
    </w:tbl>
    <w:bookmarkStart w:name="z1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2019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берілген мүліктен түскен түсім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</w:tbl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туған-туысы жоқтарды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7 қосымша</w:t>
            </w:r>
          </w:p>
        </w:tc>
      </w:tr>
    </w:tbl>
    <w:bookmarkStart w:name="z1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2019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</w:tbl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 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2019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КРЕДИТТЕУ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 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2019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 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