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0500" w14:textId="8540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Өрел ауылдық округінің Өрел ауылында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Өрел ауылдық округі әкімінің 2019 жылғы 17 қазандағы № 2 шешімі. Шығыс Қазақстан облысының Әділет департаментінде 2019 жылғы 18 қазанда № 6214 болып тіркелді. Күші жойылды - Шығыс Қазақстан облысы Катонқарағай ауданы Өрел ауылдық округі әкімінің 2019 жылғы 9 желтоқсандағы № 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ауданы Өрел ауылдық округі әкімінің 09.12.2019 № 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 Ауыл шаруашылығы министрлігі ветеринариялық бақылау және қадағалау комитетінің Катонқарағай аудандық аумақтық инспекциясы" мемлекеттік мекемесі басшысының 2019 жылғы 8 қазандағы № 100 ұсынысына сәйкес, Өрел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ауданы Өрел ауылдық округінің Өрел ауылындағы ірі қара мал арасында қарасан ауруының пайда болуына байланысты карантин белгіленсін. </w:t>
      </w:r>
    </w:p>
    <w:bookmarkEnd w:id="2"/>
    <w:bookmarkStart w:name="z9" w:id="3"/>
    <w:p>
      <w:pPr>
        <w:spacing w:after="0"/>
        <w:ind w:left="0"/>
        <w:jc w:val="both"/>
      </w:pPr>
      <w:r>
        <w:rPr>
          <w:rFonts w:ascii="Times New Roman"/>
          <w:b w:val="false"/>
          <w:i w:val="false"/>
          <w:color w:val="000000"/>
          <w:sz w:val="28"/>
        </w:rPr>
        <w:t>
      2. "Катонқарағай ауданы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Катонқарағай ауданының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Кобешов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