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8070" w14:textId="c45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2018 жылғы 28 желтоқсандағы № 24/214–VI "2019-2021 жылдарға арналған Алтынбел, Катонқарағай, Үлкен Нарын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2019 жылғы 4 желтоқсандағы № 34/295-VI шешімі. Шығыс Қазақстан облысының Әділет департаментінде 2019 жылғы 26 желтоқсанда № 6453 болып тіркелді. Күші жойылды - Шығыс Қазақстан облысы Катонқарағай аудандық мәслихатының 2020 жылғы 6 қаңтардағы № 35/314-VI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35/314-VI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аудандық мәслихатының 2019 жылғы 7 қарашадағы № 33/282-VI "Катонқарағай аудандық мәслихатының 2018 жылғы 24 желтоқсандағы № 24/200–VI "2019-2021 жылдарға арналған Катонқарағай ауданының бюджеті туралы" шешіміне өзгерістер енгізу туралы" (нормативтік кұқықтық актілерді мемлекеттік тіркеу Тізілімінде 6359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2018 жылғы 28 желтоқсандағы № 24/214-VI "2019-2021 жылдарға арналған Алтынбел, Катонқарағай, Үлкен Нарын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5-13-160 нөмірімен тіркелген, 2019 жылғы 4 ақпанда Қазақстан Республикасының нормативтік құқықтық актілерінің электрондық түрдегі эталондық бақылау банкінде жарияланды)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2019 - 2021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бекiтiлсiн: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61 659,0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3 784,0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57 875,0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62 555,0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896,0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бекiтiлсiн: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122 618,0 мың теңге, оның iшiнде: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22 108,0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100 510,0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123 756,0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1 138,0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–303 119,0 мың теңге, оның iшiнде: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37 900,0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265 219,0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306 709,0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3 590,0 мың теңге.".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3485"/>
        <w:gridCol w:w="4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итрансферттер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3530"/>
        <w:gridCol w:w="4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3312"/>
        <w:gridCol w:w="5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бюджеттеріне облыстық бюджеттен түскен нысаналы ағымдағы трансферттер және даму трансферттері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бюджеттеріне республикалық бюджеттен түскен нысаналы ағымдағы трансферттер және даму трансферттері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