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074ac" w14:textId="21074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Катонқарағай ауданы бойынша 2019 жылға арналған мектепке дейінгі тәрбие мен оқытудың мемлекеттік білім беру тапсырысын, ата-ананың ақы төлеу мөлшерін бекiту туралы</w:t>
      </w:r>
    </w:p>
    <w:p>
      <w:pPr>
        <w:spacing w:after="0"/>
        <w:ind w:left="0"/>
        <w:jc w:val="both"/>
      </w:pPr>
      <w:r>
        <w:rPr>
          <w:rFonts w:ascii="Times New Roman"/>
          <w:b w:val="false"/>
          <w:i w:val="false"/>
          <w:color w:val="000000"/>
          <w:sz w:val="28"/>
        </w:rPr>
        <w:t>Шығыс Қазақстан облысы Катонқарағай ауданының әкімдігінің 2019 жылғы 26 сәуірдегі № 175 қаулысы. Шығыс Қазақстан облысының Әділет департаментінде 2019 жылғы 30 сәуірде № 5897 болып тіркелді</w:t>
      </w:r>
    </w:p>
    <w:p>
      <w:pPr>
        <w:spacing w:after="0"/>
        <w:ind w:left="0"/>
        <w:jc w:val="both"/>
      </w:pPr>
      <w:bookmarkStart w:name="z5" w:id="0"/>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2016 жылғы 6 сәуірдегі "Құқықтық актілер туралы" Заңының 46 – бабының </w:t>
      </w:r>
      <w:r>
        <w:rPr>
          <w:rFonts w:ascii="Times New Roman"/>
          <w:b w:val="false"/>
          <w:i w:val="false"/>
          <w:color w:val="000000"/>
          <w:sz w:val="28"/>
        </w:rPr>
        <w:t>2 – тармағының</w:t>
      </w:r>
      <w:r>
        <w:rPr>
          <w:rFonts w:ascii="Times New Roman"/>
          <w:b w:val="false"/>
          <w:i w:val="false"/>
          <w:color w:val="000000"/>
          <w:sz w:val="28"/>
        </w:rPr>
        <w:t xml:space="preserve"> 4) тармақшасына, Қазақстан Республикасының 2007 жылғы 27 шілдедегі "Білім туралы" Заңының 6 – бабының </w:t>
      </w:r>
      <w:r>
        <w:rPr>
          <w:rFonts w:ascii="Times New Roman"/>
          <w:b w:val="false"/>
          <w:i w:val="false"/>
          <w:color w:val="000000"/>
          <w:sz w:val="28"/>
        </w:rPr>
        <w:t>4 – тармағының</w:t>
      </w:r>
      <w:r>
        <w:rPr>
          <w:rFonts w:ascii="Times New Roman"/>
          <w:b w:val="false"/>
          <w:i w:val="false"/>
          <w:color w:val="000000"/>
          <w:sz w:val="28"/>
        </w:rPr>
        <w:t xml:space="preserve"> 8-1) тармақшасына,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 бабына</w:t>
      </w:r>
      <w:r>
        <w:rPr>
          <w:rFonts w:ascii="Times New Roman"/>
          <w:b w:val="false"/>
          <w:i w:val="false"/>
          <w:color w:val="000000"/>
          <w:sz w:val="28"/>
        </w:rPr>
        <w:t xml:space="preserve"> сәйкес, Катонқарағай ауданының әкімдігі ҚАУЛЫ ЕТЕДІ:</w:t>
      </w:r>
    </w:p>
    <w:bookmarkEnd w:id="1"/>
    <w:bookmarkStart w:name="z8" w:id="2"/>
    <w:p>
      <w:pPr>
        <w:spacing w:after="0"/>
        <w:ind w:left="0"/>
        <w:jc w:val="both"/>
      </w:pPr>
      <w:r>
        <w:rPr>
          <w:rFonts w:ascii="Times New Roman"/>
          <w:b w:val="false"/>
          <w:i w:val="false"/>
          <w:color w:val="000000"/>
          <w:sz w:val="28"/>
        </w:rPr>
        <w:t xml:space="preserve">
      1. Катонқарағай ауданы бойынша 2019 жылға арналған мектепке дейінгі тәрбие мен оқытудың мемлекеттік білім беру тапсырысын, ата-ананың ақы төлеу мөлшері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2"/>
    <w:bookmarkStart w:name="z9" w:id="3"/>
    <w:p>
      <w:pPr>
        <w:spacing w:after="0"/>
        <w:ind w:left="0"/>
        <w:jc w:val="both"/>
      </w:pPr>
      <w:r>
        <w:rPr>
          <w:rFonts w:ascii="Times New Roman"/>
          <w:b w:val="false"/>
          <w:i w:val="false"/>
          <w:color w:val="000000"/>
          <w:sz w:val="28"/>
        </w:rPr>
        <w:t>
      2. "Катонқарағай ауданы әкімінің аппараты" мемлекеттік мекемесі Қазақстан Республикасының заңнамалық актілерінде белгіленген тәртіпте:</w:t>
      </w:r>
    </w:p>
    <w:bookmarkEnd w:id="3"/>
    <w:bookmarkStart w:name="z10" w:id="4"/>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4"/>
    <w:bookmarkStart w:name="z11" w:id="5"/>
    <w:p>
      <w:pPr>
        <w:spacing w:after="0"/>
        <w:ind w:left="0"/>
        <w:jc w:val="both"/>
      </w:pPr>
      <w:r>
        <w:rPr>
          <w:rFonts w:ascii="Times New Roman"/>
          <w:b w:val="false"/>
          <w:i w:val="false"/>
          <w:color w:val="000000"/>
          <w:sz w:val="28"/>
        </w:rPr>
        <w:t>
      2) осы әкімдік қаулысы мемлекеттік тіркелген күнінен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bookmarkEnd w:id="5"/>
    <w:bookmarkStart w:name="z12" w:id="6"/>
    <w:p>
      <w:pPr>
        <w:spacing w:after="0"/>
        <w:ind w:left="0"/>
        <w:jc w:val="both"/>
      </w:pPr>
      <w:r>
        <w:rPr>
          <w:rFonts w:ascii="Times New Roman"/>
          <w:b w:val="false"/>
          <w:i w:val="false"/>
          <w:color w:val="000000"/>
          <w:sz w:val="28"/>
        </w:rPr>
        <w:t>
      3) осы қаулы мемлекеттік тіркелген күнінен бастап күнтізбелік он күн ішінде оның көшірмесін Катонқарағай ауданының аумағында таратылатын мерзімді баспа басылымдарында ресми жариялауға жіберуді;</w:t>
      </w:r>
    </w:p>
    <w:bookmarkEnd w:id="6"/>
    <w:bookmarkStart w:name="z13" w:id="7"/>
    <w:p>
      <w:pPr>
        <w:spacing w:after="0"/>
        <w:ind w:left="0"/>
        <w:jc w:val="both"/>
      </w:pPr>
      <w:r>
        <w:rPr>
          <w:rFonts w:ascii="Times New Roman"/>
          <w:b w:val="false"/>
          <w:i w:val="false"/>
          <w:color w:val="000000"/>
          <w:sz w:val="28"/>
        </w:rPr>
        <w:t>
      4) осы қаулы ресми түрде жарияланған соң Катонқарағай ауданы әкімдігінің интернет-ресурсына орналастыруын қамтамасыз етсін.</w:t>
      </w:r>
    </w:p>
    <w:bookmarkEnd w:id="7"/>
    <w:bookmarkStart w:name="z14" w:id="8"/>
    <w:p>
      <w:pPr>
        <w:spacing w:after="0"/>
        <w:ind w:left="0"/>
        <w:jc w:val="both"/>
      </w:pPr>
      <w:r>
        <w:rPr>
          <w:rFonts w:ascii="Times New Roman"/>
          <w:b w:val="false"/>
          <w:i w:val="false"/>
          <w:color w:val="000000"/>
          <w:sz w:val="28"/>
        </w:rPr>
        <w:t>
      3. Осы қаулының орындалуын бақылау аудан әкімінің орынбасары Р. Құрмамбаевқа жүктелсін.</w:t>
      </w:r>
    </w:p>
    <w:bookmarkEnd w:id="8"/>
    <w:bookmarkStart w:name="z15" w:id="9"/>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Катонқарағай ауданы әкімінің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міндетін атқарушысы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Бексултанов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w:t>
            </w:r>
            <w:r>
              <w:br/>
            </w:r>
            <w:r>
              <w:rPr>
                <w:rFonts w:ascii="Times New Roman"/>
                <w:b w:val="false"/>
                <w:i w:val="false"/>
                <w:color w:val="000000"/>
                <w:sz w:val="20"/>
              </w:rPr>
              <w:t xml:space="preserve">ауданының әкімдігінің </w:t>
            </w:r>
            <w:r>
              <w:br/>
            </w:r>
            <w:r>
              <w:rPr>
                <w:rFonts w:ascii="Times New Roman"/>
                <w:b w:val="false"/>
                <w:i w:val="false"/>
                <w:color w:val="000000"/>
                <w:sz w:val="20"/>
              </w:rPr>
              <w:t xml:space="preserve">2019 жылғы "26" сәуірдегі </w:t>
            </w:r>
            <w:r>
              <w:br/>
            </w:r>
            <w:r>
              <w:rPr>
                <w:rFonts w:ascii="Times New Roman"/>
                <w:b w:val="false"/>
                <w:i w:val="false"/>
                <w:color w:val="000000"/>
                <w:sz w:val="20"/>
              </w:rPr>
              <w:t>№ 175 қаулысына қосымша</w:t>
            </w:r>
          </w:p>
        </w:tc>
      </w:tr>
    </w:tbl>
    <w:bookmarkStart w:name="z19" w:id="10"/>
    <w:p>
      <w:pPr>
        <w:spacing w:after="0"/>
        <w:ind w:left="0"/>
        <w:jc w:val="left"/>
      </w:pPr>
      <w:r>
        <w:rPr>
          <w:rFonts w:ascii="Times New Roman"/>
          <w:b/>
          <w:i w:val="false"/>
          <w:color w:val="000000"/>
        </w:rPr>
        <w:t xml:space="preserve"> 2019 жылға мектепке дейінгі тәрбиемен оқытуға мемлекеттік білім беру тапсырысы,  ата-ананың ақы төлеу мөлшері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9"/>
        <w:gridCol w:w="2907"/>
        <w:gridCol w:w="1154"/>
        <w:gridCol w:w="1154"/>
        <w:gridCol w:w="699"/>
        <w:gridCol w:w="1760"/>
        <w:gridCol w:w="699"/>
        <w:gridCol w:w="3078"/>
      </w:tblGrid>
      <w:tr>
        <w:trPr>
          <w:trHeight w:val="30" w:hRule="atLeast"/>
        </w:trPr>
        <w:tc>
          <w:tcPr>
            <w:tcW w:w="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Тәрбиеленушілер саны,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бір тәрбиеленушінің мектепке дейінгі тәрбие мен оқытуға мемлекеттік білім беру тапсырысының мөлшері, теңге</w:t>
            </w:r>
          </w:p>
        </w:tc>
        <w:tc>
          <w:tcPr>
            <w:tcW w:w="30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ата-ананың ақы төлеу мөлшері,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күн болатын</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емес күн болатын</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күн болатын</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емес күн болатын</w:t>
            </w:r>
          </w:p>
        </w:tc>
        <w:tc>
          <w:tcPr>
            <w:tcW w:w="0" w:type="auto"/>
            <w:vMerge/>
            <w:tcBorders>
              <w:top w:val="nil"/>
              <w:left w:val="single" w:color="cfcfcf" w:sz="5"/>
              <w:bottom w:val="single" w:color="cfcfcf" w:sz="5"/>
              <w:right w:val="single" w:color="cfcfcf" w:sz="5"/>
            </w:tcBorders>
          </w:tcP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ауылындағы "Балбөбек" бөбекжай-бақшасы" коммуналдық мемлекеттік қазыналық кәсіпорны</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1"/>
          <w:p>
            <w:pPr>
              <w:spacing w:after="20"/>
              <w:ind w:left="20"/>
              <w:jc w:val="both"/>
            </w:pPr>
            <w:r>
              <w:rPr>
                <w:rFonts w:ascii="Times New Roman"/>
                <w:b w:val="false"/>
                <w:i w:val="false"/>
                <w:color w:val="000000"/>
                <w:sz w:val="20"/>
              </w:rPr>
              <w:t>
3 жасқа дейін - 6560</w:t>
            </w:r>
            <w:r>
              <w:br/>
            </w:r>
            <w:r>
              <w:rPr>
                <w:rFonts w:ascii="Times New Roman"/>
                <w:b w:val="false"/>
                <w:i w:val="false"/>
                <w:color w:val="000000"/>
                <w:sz w:val="20"/>
              </w:rPr>
              <w:t>
3-6 жас аралығында - 8200</w:t>
            </w:r>
          </w:p>
          <w:bookmarkEnd w:id="11"/>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"Алтынбел ауылдық "Балдырған" бөбекжай-бақшасы" коммуналдық мемлекеттік қазыналық кәсіпорны</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27872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2"/>
          <w:p>
            <w:pPr>
              <w:spacing w:after="20"/>
              <w:ind w:left="20"/>
              <w:jc w:val="both"/>
            </w:pPr>
            <w:r>
              <w:rPr>
                <w:rFonts w:ascii="Times New Roman"/>
                <w:b w:val="false"/>
                <w:i w:val="false"/>
                <w:color w:val="000000"/>
                <w:sz w:val="20"/>
              </w:rPr>
              <w:t>
3 жасқа дейін - 6560</w:t>
            </w:r>
            <w:r>
              <w:br/>
            </w:r>
            <w:r>
              <w:rPr>
                <w:rFonts w:ascii="Times New Roman"/>
                <w:b w:val="false"/>
                <w:i w:val="false"/>
                <w:color w:val="000000"/>
                <w:sz w:val="20"/>
              </w:rPr>
              <w:t>
3-5 жас аралығында - 8200</w:t>
            </w:r>
          </w:p>
          <w:bookmarkEnd w:id="12"/>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ауылындағы "Еркетай" бөбекжай-бақшасы" коммуналдық мемлекеттік қазыналық кәсіпорны</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46747</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3"/>
          <w:p>
            <w:pPr>
              <w:spacing w:after="20"/>
              <w:ind w:left="20"/>
              <w:jc w:val="both"/>
            </w:pPr>
            <w:r>
              <w:rPr>
                <w:rFonts w:ascii="Times New Roman"/>
                <w:b w:val="false"/>
                <w:i w:val="false"/>
                <w:color w:val="000000"/>
                <w:sz w:val="20"/>
              </w:rPr>
              <w:t>
3 жасқа дейін - 6560</w:t>
            </w:r>
            <w:r>
              <w:br/>
            </w:r>
            <w:r>
              <w:rPr>
                <w:rFonts w:ascii="Times New Roman"/>
                <w:b w:val="false"/>
                <w:i w:val="false"/>
                <w:color w:val="000000"/>
                <w:sz w:val="20"/>
              </w:rPr>
              <w:t>
3-5 жас аралығында - 8200</w:t>
            </w:r>
          </w:p>
          <w:bookmarkEnd w:id="13"/>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"Өрел ауылындағы "Балдырған" бөбекжай-бақшасы" коммуналдық мемлекеттік қазыналық кәсіпорны</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31844</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4"/>
          <w:p>
            <w:pPr>
              <w:spacing w:after="20"/>
              <w:ind w:left="20"/>
              <w:jc w:val="both"/>
            </w:pPr>
            <w:r>
              <w:rPr>
                <w:rFonts w:ascii="Times New Roman"/>
                <w:b w:val="false"/>
                <w:i w:val="false"/>
                <w:color w:val="000000"/>
                <w:sz w:val="20"/>
              </w:rPr>
              <w:t>
3 жасқа дейін - 6560</w:t>
            </w:r>
            <w:r>
              <w:br/>
            </w:r>
            <w:r>
              <w:rPr>
                <w:rFonts w:ascii="Times New Roman"/>
                <w:b w:val="false"/>
                <w:i w:val="false"/>
                <w:color w:val="000000"/>
                <w:sz w:val="20"/>
              </w:rPr>
              <w:t>
3-5 жас аралығында - 8200</w:t>
            </w:r>
          </w:p>
          <w:bookmarkEnd w:id="14"/>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"Солоновка ауылындағы "Балауса" балалар бақшасы" коммуналдық мемлекеттік қазыналық кәсіпорны</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35585</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5"/>
          <w:p>
            <w:pPr>
              <w:spacing w:after="20"/>
              <w:ind w:left="20"/>
              <w:jc w:val="both"/>
            </w:pPr>
            <w:r>
              <w:rPr>
                <w:rFonts w:ascii="Times New Roman"/>
                <w:b w:val="false"/>
                <w:i w:val="false"/>
                <w:color w:val="000000"/>
                <w:sz w:val="20"/>
              </w:rPr>
              <w:t>
3 жасқа дейін - 6560</w:t>
            </w:r>
            <w:r>
              <w:br/>
            </w:r>
            <w:r>
              <w:rPr>
                <w:rFonts w:ascii="Times New Roman"/>
                <w:b w:val="false"/>
                <w:i w:val="false"/>
                <w:color w:val="000000"/>
                <w:sz w:val="20"/>
              </w:rPr>
              <w:t>
3-5 жас аралығында - 8200</w:t>
            </w:r>
          </w:p>
          <w:bookmarkEnd w:id="15"/>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ауылдық "Айгөлек" бөбекжай-балабақшасы" коммуналдық мемлекеттік қазыналық кәсіпорны</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24963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6"/>
          <w:p>
            <w:pPr>
              <w:spacing w:after="20"/>
              <w:ind w:left="20"/>
              <w:jc w:val="both"/>
            </w:pPr>
            <w:r>
              <w:rPr>
                <w:rFonts w:ascii="Times New Roman"/>
                <w:b w:val="false"/>
                <w:i w:val="false"/>
                <w:color w:val="000000"/>
                <w:sz w:val="20"/>
              </w:rPr>
              <w:t>
3 жасқа дейін - 6560</w:t>
            </w:r>
            <w:r>
              <w:br/>
            </w:r>
            <w:r>
              <w:rPr>
                <w:rFonts w:ascii="Times New Roman"/>
                <w:b w:val="false"/>
                <w:i w:val="false"/>
                <w:color w:val="000000"/>
                <w:sz w:val="20"/>
              </w:rPr>
              <w:t>
3-5 жас аралығында - 8200</w:t>
            </w:r>
          </w:p>
          <w:bookmarkEnd w:id="16"/>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"Ново-Хайрузовка ауылындағы "Болашақ" бөбекжай-бақшасы" коммуналдық мемлекеттік қазыналық кәсіпорны</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33741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7"/>
          <w:p>
            <w:pPr>
              <w:spacing w:after="20"/>
              <w:ind w:left="20"/>
              <w:jc w:val="both"/>
            </w:pPr>
            <w:r>
              <w:rPr>
                <w:rFonts w:ascii="Times New Roman"/>
                <w:b w:val="false"/>
                <w:i w:val="false"/>
                <w:color w:val="000000"/>
                <w:sz w:val="20"/>
              </w:rPr>
              <w:t>
3 жасқа дейін - 6560</w:t>
            </w:r>
            <w:r>
              <w:br/>
            </w:r>
            <w:r>
              <w:rPr>
                <w:rFonts w:ascii="Times New Roman"/>
                <w:b w:val="false"/>
                <w:i w:val="false"/>
                <w:color w:val="000000"/>
                <w:sz w:val="20"/>
              </w:rPr>
              <w:t>
3-5 жас аралығында - 8200</w:t>
            </w:r>
          </w:p>
          <w:bookmarkEnd w:id="17"/>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"Малонарым ауылының бөбекжай-бақшасы" коммуналдық мемлекеттік қазыналық кәсіпорны</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36700</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8"/>
          <w:p>
            <w:pPr>
              <w:spacing w:after="20"/>
              <w:ind w:left="20"/>
              <w:jc w:val="both"/>
            </w:pPr>
            <w:r>
              <w:rPr>
                <w:rFonts w:ascii="Times New Roman"/>
                <w:b w:val="false"/>
                <w:i w:val="false"/>
                <w:color w:val="000000"/>
                <w:sz w:val="20"/>
              </w:rPr>
              <w:t>
3 жасқа дейін - 6560</w:t>
            </w:r>
            <w:r>
              <w:br/>
            </w:r>
            <w:r>
              <w:rPr>
                <w:rFonts w:ascii="Times New Roman"/>
                <w:b w:val="false"/>
                <w:i w:val="false"/>
                <w:color w:val="000000"/>
                <w:sz w:val="20"/>
              </w:rPr>
              <w:t>
3-5 жас аралығында - 8200</w:t>
            </w:r>
          </w:p>
          <w:bookmarkEnd w:id="18"/>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мүмкіндігі шектеулі балаларға арналған "Күншуақ" балалар бақшасы" коммуналдық мемлекеттік қазыналық кәсіпорны</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86163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алуға кететін шығын мөлшері бюджетке салынған</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"Аршаты орта мектебі" коммуналдық мемлекеттік мекемесі жанындағы шағын орталығы</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10187</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9"/>
          <w:p>
            <w:pPr>
              <w:spacing w:after="20"/>
              <w:ind w:left="20"/>
              <w:jc w:val="both"/>
            </w:pPr>
            <w:r>
              <w:rPr>
                <w:rFonts w:ascii="Times New Roman"/>
                <w:b w:val="false"/>
                <w:i w:val="false"/>
                <w:color w:val="000000"/>
                <w:sz w:val="20"/>
              </w:rPr>
              <w:t>
3 жасқа дейін - 4300</w:t>
            </w:r>
            <w:r>
              <w:br/>
            </w:r>
            <w:r>
              <w:rPr>
                <w:rFonts w:ascii="Times New Roman"/>
                <w:b w:val="false"/>
                <w:i w:val="false"/>
                <w:color w:val="000000"/>
                <w:sz w:val="20"/>
              </w:rPr>
              <w:t>
3-7 жас аралығында - 5400</w:t>
            </w:r>
          </w:p>
          <w:bookmarkEnd w:id="19"/>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"Балғын негізгі орта мектебі" коммуналдық мемлекеттік мекемесі жанындағы шағын орталығы</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0"/>
          <w:p>
            <w:pPr>
              <w:spacing w:after="20"/>
              <w:ind w:left="20"/>
              <w:jc w:val="both"/>
            </w:pPr>
            <w:r>
              <w:rPr>
                <w:rFonts w:ascii="Times New Roman"/>
                <w:b w:val="false"/>
                <w:i w:val="false"/>
                <w:color w:val="000000"/>
                <w:sz w:val="20"/>
              </w:rPr>
              <w:t>
3 жасқа дейін - 4300</w:t>
            </w:r>
            <w:r>
              <w:br/>
            </w:r>
            <w:r>
              <w:rPr>
                <w:rFonts w:ascii="Times New Roman"/>
                <w:b w:val="false"/>
                <w:i w:val="false"/>
                <w:color w:val="000000"/>
                <w:sz w:val="20"/>
              </w:rPr>
              <w:t>
3-7 жас аралығында - 5400</w:t>
            </w:r>
          </w:p>
          <w:bookmarkEnd w:id="20"/>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"Белқарағай орта мектебі" коммуналдық мемлекеттік мекемесі жанындағы шағын орталығы</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9917</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1"/>
          <w:p>
            <w:pPr>
              <w:spacing w:after="20"/>
              <w:ind w:left="20"/>
              <w:jc w:val="both"/>
            </w:pPr>
            <w:r>
              <w:rPr>
                <w:rFonts w:ascii="Times New Roman"/>
                <w:b w:val="false"/>
                <w:i w:val="false"/>
                <w:color w:val="000000"/>
                <w:sz w:val="20"/>
              </w:rPr>
              <w:t>
3 жасқа дейін - 4300</w:t>
            </w:r>
            <w:r>
              <w:br/>
            </w:r>
            <w:r>
              <w:rPr>
                <w:rFonts w:ascii="Times New Roman"/>
                <w:b w:val="false"/>
                <w:i w:val="false"/>
                <w:color w:val="000000"/>
                <w:sz w:val="20"/>
              </w:rPr>
              <w:t>
3-7 жас аралығында - 5400</w:t>
            </w:r>
          </w:p>
          <w:bookmarkEnd w:id="21"/>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"Берел орта мектебі" коммуналдық мемлекеттік мекемесі жанындағы шағын орталығы</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12390</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2"/>
          <w:p>
            <w:pPr>
              <w:spacing w:after="20"/>
              <w:ind w:left="20"/>
              <w:jc w:val="both"/>
            </w:pPr>
            <w:r>
              <w:rPr>
                <w:rFonts w:ascii="Times New Roman"/>
                <w:b w:val="false"/>
                <w:i w:val="false"/>
                <w:color w:val="000000"/>
                <w:sz w:val="20"/>
              </w:rPr>
              <w:t>
3 жасқа дейін - 4300</w:t>
            </w:r>
            <w:r>
              <w:br/>
            </w:r>
            <w:r>
              <w:rPr>
                <w:rFonts w:ascii="Times New Roman"/>
                <w:b w:val="false"/>
                <w:i w:val="false"/>
                <w:color w:val="000000"/>
                <w:sz w:val="20"/>
              </w:rPr>
              <w:t>
3-7 жас аралығында - 5400</w:t>
            </w:r>
          </w:p>
          <w:bookmarkEnd w:id="22"/>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орта мектебі" коммуналдық мемлекеттік мекемесі жанындағы шағын орталығы</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3"/>
          <w:p>
            <w:pPr>
              <w:spacing w:after="20"/>
              <w:ind w:left="20"/>
              <w:jc w:val="both"/>
            </w:pPr>
            <w:r>
              <w:rPr>
                <w:rFonts w:ascii="Times New Roman"/>
                <w:b w:val="false"/>
                <w:i w:val="false"/>
                <w:color w:val="000000"/>
                <w:sz w:val="20"/>
              </w:rPr>
              <w:t>
3 жасқа дейін - 4300</w:t>
            </w:r>
            <w:r>
              <w:br/>
            </w:r>
            <w:r>
              <w:rPr>
                <w:rFonts w:ascii="Times New Roman"/>
                <w:b w:val="false"/>
                <w:i w:val="false"/>
                <w:color w:val="000000"/>
                <w:sz w:val="20"/>
              </w:rPr>
              <w:t>
3-6 жас аралығында - 5400</w:t>
            </w:r>
          </w:p>
          <w:bookmarkEnd w:id="23"/>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"Жұлдыз негізгі орта мектебі" коммуналдық мемлекеттік мекемесі жанындағы шағын орталығы</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6637</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4"/>
          <w:p>
            <w:pPr>
              <w:spacing w:after="20"/>
              <w:ind w:left="20"/>
              <w:jc w:val="both"/>
            </w:pPr>
            <w:r>
              <w:rPr>
                <w:rFonts w:ascii="Times New Roman"/>
                <w:b w:val="false"/>
                <w:i w:val="false"/>
                <w:color w:val="000000"/>
                <w:sz w:val="20"/>
              </w:rPr>
              <w:t>
3 жасқа дейін - 4300</w:t>
            </w:r>
            <w:r>
              <w:br/>
            </w:r>
            <w:r>
              <w:rPr>
                <w:rFonts w:ascii="Times New Roman"/>
                <w:b w:val="false"/>
                <w:i w:val="false"/>
                <w:color w:val="000000"/>
                <w:sz w:val="20"/>
              </w:rPr>
              <w:t>
3-7жас аралығында - 5400</w:t>
            </w:r>
          </w:p>
          <w:bookmarkEnd w:id="24"/>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Түкібаев атындағы Еңбек орта мектебі" коммуналдық мемлекеттік мекемесі жанындағы шағын орталығы</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7667</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5"/>
          <w:p>
            <w:pPr>
              <w:spacing w:after="20"/>
              <w:ind w:left="20"/>
              <w:jc w:val="both"/>
            </w:pPr>
            <w:r>
              <w:rPr>
                <w:rFonts w:ascii="Times New Roman"/>
                <w:b w:val="false"/>
                <w:i w:val="false"/>
                <w:color w:val="000000"/>
                <w:sz w:val="20"/>
              </w:rPr>
              <w:t>
3 жасқа дейін - 4300</w:t>
            </w:r>
            <w:r>
              <w:br/>
            </w:r>
            <w:r>
              <w:rPr>
                <w:rFonts w:ascii="Times New Roman"/>
                <w:b w:val="false"/>
                <w:i w:val="false"/>
                <w:color w:val="000000"/>
                <w:sz w:val="20"/>
              </w:rPr>
              <w:t>
3-7 жас аралығында - 5400</w:t>
            </w:r>
          </w:p>
          <w:bookmarkEnd w:id="25"/>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 орта мектебі" коммуналдық мемлекеттік мекемесі жанындағы шағын орталығы</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7565</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6"/>
          <w:p>
            <w:pPr>
              <w:spacing w:after="20"/>
              <w:ind w:left="20"/>
              <w:jc w:val="both"/>
            </w:pPr>
            <w:r>
              <w:rPr>
                <w:rFonts w:ascii="Times New Roman"/>
                <w:b w:val="false"/>
                <w:i w:val="false"/>
                <w:color w:val="000000"/>
                <w:sz w:val="20"/>
              </w:rPr>
              <w:t>
3 жасқа дейін - 4300</w:t>
            </w:r>
            <w:r>
              <w:br/>
            </w:r>
            <w:r>
              <w:rPr>
                <w:rFonts w:ascii="Times New Roman"/>
                <w:b w:val="false"/>
                <w:i w:val="false"/>
                <w:color w:val="000000"/>
                <w:sz w:val="20"/>
              </w:rPr>
              <w:t>
3-7 жас аралығында - 5400</w:t>
            </w:r>
          </w:p>
          <w:bookmarkEnd w:id="26"/>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"Коробиха орта мектебі" коммуналдық мемлекеттік мекемесі жанындағы шағын орталығы</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7"/>
          <w:p>
            <w:pPr>
              <w:spacing w:after="20"/>
              <w:ind w:left="20"/>
              <w:jc w:val="both"/>
            </w:pPr>
            <w:r>
              <w:rPr>
                <w:rFonts w:ascii="Times New Roman"/>
                <w:b w:val="false"/>
                <w:i w:val="false"/>
                <w:color w:val="000000"/>
                <w:sz w:val="20"/>
              </w:rPr>
              <w:t>
3 жасқа дейін - 4300</w:t>
            </w:r>
            <w:r>
              <w:br/>
            </w:r>
            <w:r>
              <w:rPr>
                <w:rFonts w:ascii="Times New Roman"/>
                <w:b w:val="false"/>
                <w:i w:val="false"/>
                <w:color w:val="000000"/>
                <w:sz w:val="20"/>
              </w:rPr>
              <w:t>
3-7 жас аралығында - 5400</w:t>
            </w:r>
          </w:p>
          <w:bookmarkEnd w:id="27"/>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"Майемер орта мектебі" коммуналдық мемлекеттік мекемесі жанындағы шағын орталығы</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8"/>
          <w:p>
            <w:pPr>
              <w:spacing w:after="20"/>
              <w:ind w:left="20"/>
              <w:jc w:val="both"/>
            </w:pPr>
            <w:r>
              <w:rPr>
                <w:rFonts w:ascii="Times New Roman"/>
                <w:b w:val="false"/>
                <w:i w:val="false"/>
                <w:color w:val="000000"/>
                <w:sz w:val="20"/>
              </w:rPr>
              <w:t>
3 жасқа дейін - 4300</w:t>
            </w:r>
            <w:r>
              <w:br/>
            </w:r>
            <w:r>
              <w:rPr>
                <w:rFonts w:ascii="Times New Roman"/>
                <w:b w:val="false"/>
                <w:i w:val="false"/>
                <w:color w:val="000000"/>
                <w:sz w:val="20"/>
              </w:rPr>
              <w:t>
3-7 жас аралығында - 5400</w:t>
            </w:r>
          </w:p>
          <w:bookmarkEnd w:id="28"/>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"Новополяковка орта мектебі" коммуналдық мемлекеттік мекемесі жанындағы шағын орталығы</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4954</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9"/>
          <w:p>
            <w:pPr>
              <w:spacing w:after="20"/>
              <w:ind w:left="20"/>
              <w:jc w:val="both"/>
            </w:pPr>
            <w:r>
              <w:rPr>
                <w:rFonts w:ascii="Times New Roman"/>
                <w:b w:val="false"/>
                <w:i w:val="false"/>
                <w:color w:val="000000"/>
                <w:sz w:val="20"/>
              </w:rPr>
              <w:t>
3 жасқа дейін - 4300</w:t>
            </w:r>
            <w:r>
              <w:br/>
            </w:r>
            <w:r>
              <w:rPr>
                <w:rFonts w:ascii="Times New Roman"/>
                <w:b w:val="false"/>
                <w:i w:val="false"/>
                <w:color w:val="000000"/>
                <w:sz w:val="20"/>
              </w:rPr>
              <w:t>
3-7 жас аралығында - 5400</w:t>
            </w:r>
          </w:p>
          <w:bookmarkEnd w:id="29"/>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"Печи орта мектебі" коммуналдық мемлекеттік мекемесі жанындағы шағын орталығы</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5254</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30"/>
          <w:p>
            <w:pPr>
              <w:spacing w:after="20"/>
              <w:ind w:left="20"/>
              <w:jc w:val="both"/>
            </w:pPr>
            <w:r>
              <w:rPr>
                <w:rFonts w:ascii="Times New Roman"/>
                <w:b w:val="false"/>
                <w:i w:val="false"/>
                <w:color w:val="000000"/>
                <w:sz w:val="20"/>
              </w:rPr>
              <w:t>
3 жасқа дейін - 4300</w:t>
            </w:r>
            <w:r>
              <w:br/>
            </w:r>
            <w:r>
              <w:rPr>
                <w:rFonts w:ascii="Times New Roman"/>
                <w:b w:val="false"/>
                <w:i w:val="false"/>
                <w:color w:val="000000"/>
                <w:sz w:val="20"/>
              </w:rPr>
              <w:t>
3-7 жас аралығында - 5400</w:t>
            </w:r>
          </w:p>
          <w:bookmarkEnd w:id="30"/>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"Солдатова орта мектебі" коммуналдық мемлекеттік мекемесі жанындағы шағын орталығы</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1"/>
          <w:p>
            <w:pPr>
              <w:spacing w:after="20"/>
              <w:ind w:left="20"/>
              <w:jc w:val="both"/>
            </w:pPr>
            <w:r>
              <w:rPr>
                <w:rFonts w:ascii="Times New Roman"/>
                <w:b w:val="false"/>
                <w:i w:val="false"/>
                <w:color w:val="000000"/>
                <w:sz w:val="20"/>
              </w:rPr>
              <w:t>
3 жасқа дейін - 4300</w:t>
            </w:r>
            <w:r>
              <w:br/>
            </w:r>
            <w:r>
              <w:rPr>
                <w:rFonts w:ascii="Times New Roman"/>
                <w:b w:val="false"/>
                <w:i w:val="false"/>
                <w:color w:val="000000"/>
                <w:sz w:val="20"/>
              </w:rPr>
              <w:t>
3-7 жас аралығында - 5400</w:t>
            </w:r>
          </w:p>
          <w:bookmarkEnd w:id="31"/>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"Әбдікерім атындағы Шыңғыстай орта мектебі" коммуналдық мемлекеттік мекемесі жанындағы шағын орталығы</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2"/>
          <w:p>
            <w:pPr>
              <w:spacing w:after="20"/>
              <w:ind w:left="20"/>
              <w:jc w:val="both"/>
            </w:pPr>
            <w:r>
              <w:rPr>
                <w:rFonts w:ascii="Times New Roman"/>
                <w:b w:val="false"/>
                <w:i w:val="false"/>
                <w:color w:val="000000"/>
                <w:sz w:val="20"/>
              </w:rPr>
              <w:t>
3 жасқа дейін - 4300</w:t>
            </w:r>
            <w:r>
              <w:br/>
            </w:r>
            <w:r>
              <w:rPr>
                <w:rFonts w:ascii="Times New Roman"/>
                <w:b w:val="false"/>
                <w:i w:val="false"/>
                <w:color w:val="000000"/>
                <w:sz w:val="20"/>
              </w:rPr>
              <w:t>
3-7 жас аралығында - 5400</w:t>
            </w:r>
          </w:p>
          <w:bookmarkEnd w:id="32"/>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"Топқайың орта мектебі" коммуналдық мемлекеттік мекемесі жанындағы шағын орталығы</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3"/>
          <w:p>
            <w:pPr>
              <w:spacing w:after="20"/>
              <w:ind w:left="20"/>
              <w:jc w:val="both"/>
            </w:pPr>
            <w:r>
              <w:rPr>
                <w:rFonts w:ascii="Times New Roman"/>
                <w:b w:val="false"/>
                <w:i w:val="false"/>
                <w:color w:val="000000"/>
                <w:sz w:val="20"/>
              </w:rPr>
              <w:t>
3 жасқа дейін - 4300</w:t>
            </w:r>
            <w:r>
              <w:br/>
            </w:r>
            <w:r>
              <w:rPr>
                <w:rFonts w:ascii="Times New Roman"/>
                <w:b w:val="false"/>
                <w:i w:val="false"/>
                <w:color w:val="000000"/>
                <w:sz w:val="20"/>
              </w:rPr>
              <w:t>
3-7 жас аралығында - 5400</w:t>
            </w:r>
          </w:p>
          <w:bookmarkEnd w:id="33"/>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"Чернова орта мектебі" коммуналдық мемлекеттік мекемесі жанындағы шағын орталығы</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6660</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4"/>
          <w:p>
            <w:pPr>
              <w:spacing w:after="20"/>
              <w:ind w:left="20"/>
              <w:jc w:val="both"/>
            </w:pPr>
            <w:r>
              <w:rPr>
                <w:rFonts w:ascii="Times New Roman"/>
                <w:b w:val="false"/>
                <w:i w:val="false"/>
                <w:color w:val="000000"/>
                <w:sz w:val="20"/>
              </w:rPr>
              <w:t>
3 жасқа дейін - 4300</w:t>
            </w:r>
            <w:r>
              <w:br/>
            </w:r>
            <w:r>
              <w:rPr>
                <w:rFonts w:ascii="Times New Roman"/>
                <w:b w:val="false"/>
                <w:i w:val="false"/>
                <w:color w:val="000000"/>
                <w:sz w:val="20"/>
              </w:rPr>
              <w:t>
3-7 жас аралығында - 5400</w:t>
            </w:r>
          </w:p>
          <w:bookmarkEnd w:id="34"/>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"Юбилейный орта мектебі" коммуналдық мемлекеттік мекемесі жанындағы шағын орталығы</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5"/>
          <w:p>
            <w:pPr>
              <w:spacing w:after="20"/>
              <w:ind w:left="20"/>
              <w:jc w:val="both"/>
            </w:pPr>
            <w:r>
              <w:rPr>
                <w:rFonts w:ascii="Times New Roman"/>
                <w:b w:val="false"/>
                <w:i w:val="false"/>
                <w:color w:val="000000"/>
                <w:sz w:val="20"/>
              </w:rPr>
              <w:t>
3 жасқа дейін - 4300</w:t>
            </w:r>
            <w:r>
              <w:br/>
            </w:r>
            <w:r>
              <w:rPr>
                <w:rFonts w:ascii="Times New Roman"/>
                <w:b w:val="false"/>
                <w:i w:val="false"/>
                <w:color w:val="000000"/>
                <w:sz w:val="20"/>
              </w:rPr>
              <w:t>
3-7 жас аралығында - 5400</w:t>
            </w:r>
          </w:p>
          <w:bookmarkEnd w:id="35"/>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"Ақмарал негізгі орта мектебі" коммуналдық мемлекеттік мекемесі жанындағы шағын орталығы</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8296</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6"/>
          <w:p>
            <w:pPr>
              <w:spacing w:after="20"/>
              <w:ind w:left="20"/>
              <w:jc w:val="both"/>
            </w:pPr>
            <w:r>
              <w:rPr>
                <w:rFonts w:ascii="Times New Roman"/>
                <w:b w:val="false"/>
                <w:i w:val="false"/>
                <w:color w:val="000000"/>
                <w:sz w:val="20"/>
              </w:rPr>
              <w:t>
3 жасқа дейін - 4300</w:t>
            </w:r>
            <w:r>
              <w:br/>
            </w:r>
            <w:r>
              <w:rPr>
                <w:rFonts w:ascii="Times New Roman"/>
                <w:b w:val="false"/>
                <w:i w:val="false"/>
                <w:color w:val="000000"/>
                <w:sz w:val="20"/>
              </w:rPr>
              <w:t>
3-7 жас аралығында - 5400</w:t>
            </w:r>
          </w:p>
          <w:bookmarkEnd w:id="36"/>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"Қайыңды негізгі орта мектебі" коммуналдық мемлекеттік мекемесі жанындағы шағын орталығы</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7598</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7"/>
          <w:p>
            <w:pPr>
              <w:spacing w:after="20"/>
              <w:ind w:left="20"/>
              <w:jc w:val="both"/>
            </w:pPr>
            <w:r>
              <w:rPr>
                <w:rFonts w:ascii="Times New Roman"/>
                <w:b w:val="false"/>
                <w:i w:val="false"/>
                <w:color w:val="000000"/>
                <w:sz w:val="20"/>
              </w:rPr>
              <w:t>
3 жасқа дейін - 4300</w:t>
            </w:r>
            <w:r>
              <w:br/>
            </w:r>
            <w:r>
              <w:rPr>
                <w:rFonts w:ascii="Times New Roman"/>
                <w:b w:val="false"/>
                <w:i w:val="false"/>
                <w:color w:val="000000"/>
                <w:sz w:val="20"/>
              </w:rPr>
              <w:t>
3-7 жас аралығында - 5400</w:t>
            </w:r>
          </w:p>
          <w:bookmarkEnd w:id="37"/>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"Қызыл-Жұлдыз негізгі орта мектебі" коммуналдық мемлекеттік мекемесі жанындағы шағын орталығы</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8827</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8"/>
          <w:p>
            <w:pPr>
              <w:spacing w:after="20"/>
              <w:ind w:left="20"/>
              <w:jc w:val="both"/>
            </w:pPr>
            <w:r>
              <w:rPr>
                <w:rFonts w:ascii="Times New Roman"/>
                <w:b w:val="false"/>
                <w:i w:val="false"/>
                <w:color w:val="000000"/>
                <w:sz w:val="20"/>
              </w:rPr>
              <w:t>
3 жасқа дейін - 4300</w:t>
            </w:r>
            <w:r>
              <w:br/>
            </w:r>
            <w:r>
              <w:rPr>
                <w:rFonts w:ascii="Times New Roman"/>
                <w:b w:val="false"/>
                <w:i w:val="false"/>
                <w:color w:val="000000"/>
                <w:sz w:val="20"/>
              </w:rPr>
              <w:t>
3-7 жас аралығында - 5400</w:t>
            </w:r>
          </w:p>
          <w:bookmarkEnd w:id="38"/>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"Жаңа-Үлгі негізгі орта мектебі" коммуналдық мемлекеттік мекемесі жанындағы шағын орталығы</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9"/>
          <w:p>
            <w:pPr>
              <w:spacing w:after="20"/>
              <w:ind w:left="20"/>
              <w:jc w:val="both"/>
            </w:pPr>
            <w:r>
              <w:rPr>
                <w:rFonts w:ascii="Times New Roman"/>
                <w:b w:val="false"/>
                <w:i w:val="false"/>
                <w:color w:val="000000"/>
                <w:sz w:val="20"/>
              </w:rPr>
              <w:t>
3 жасқа дейін - 4300</w:t>
            </w:r>
            <w:r>
              <w:br/>
            </w:r>
            <w:r>
              <w:rPr>
                <w:rFonts w:ascii="Times New Roman"/>
                <w:b w:val="false"/>
                <w:i w:val="false"/>
                <w:color w:val="000000"/>
                <w:sz w:val="20"/>
              </w:rPr>
              <w:t>
3-7 жас аралығында - 5400</w:t>
            </w:r>
          </w:p>
          <w:bookmarkEnd w:id="39"/>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"Сенное негізгі орта мектебі" коммуналдық мемлекеттік мекемесі жанындағы шағын орталығы</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9938</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40"/>
          <w:p>
            <w:pPr>
              <w:spacing w:after="20"/>
              <w:ind w:left="20"/>
              <w:jc w:val="both"/>
            </w:pPr>
            <w:r>
              <w:rPr>
                <w:rFonts w:ascii="Times New Roman"/>
                <w:b w:val="false"/>
                <w:i w:val="false"/>
                <w:color w:val="000000"/>
                <w:sz w:val="20"/>
              </w:rPr>
              <w:t>
3 жасқа дейін - 4300</w:t>
            </w:r>
            <w:r>
              <w:br/>
            </w:r>
            <w:r>
              <w:rPr>
                <w:rFonts w:ascii="Times New Roman"/>
                <w:b w:val="false"/>
                <w:i w:val="false"/>
                <w:color w:val="000000"/>
                <w:sz w:val="20"/>
              </w:rPr>
              <w:t>
3-7 жас аралығында - 5400</w:t>
            </w:r>
          </w:p>
          <w:bookmarkEnd w:id="40"/>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"Жазаба негізгі орта мектебі" коммуналдық мемлекеттік мекемесі жанындағы шағын орталығы</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17417</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41"/>
          <w:p>
            <w:pPr>
              <w:spacing w:after="20"/>
              <w:ind w:left="20"/>
              <w:jc w:val="both"/>
            </w:pPr>
            <w:r>
              <w:rPr>
                <w:rFonts w:ascii="Times New Roman"/>
                <w:b w:val="false"/>
                <w:i w:val="false"/>
                <w:color w:val="000000"/>
                <w:sz w:val="20"/>
              </w:rPr>
              <w:t>
3 жасқа дейін - 4300</w:t>
            </w:r>
            <w:r>
              <w:br/>
            </w:r>
            <w:r>
              <w:rPr>
                <w:rFonts w:ascii="Times New Roman"/>
                <w:b w:val="false"/>
                <w:i w:val="false"/>
                <w:color w:val="000000"/>
                <w:sz w:val="20"/>
              </w:rPr>
              <w:t>
3-7 жас аралығында - 5400</w:t>
            </w:r>
          </w:p>
          <w:bookmarkEnd w:id="41"/>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