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6220" w14:textId="e916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Зубовск кентінің бюджеті туралы" Алтай ауданының мәслихатының 2018 жылғы 29 желтоқсандағы № 42/4-VI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13 желтоқсандағы № 59/7-VI шешімі. Шығыс Қазақстан облысының Әділет департаментінде 2019 жылғы 23 желтоқсанда № 6426 болып тіркелді. Күші жойылды - Шығыс Қазақстан облысы Алтай ауданы мәслихатының 2020 жылғы 5 қаңтардағы № 61/5-VI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41/2-VI шешіміне өзгерістер енгізу туралы" Алтай ауданының мәслихатының 2019 жылғы 3 желтоқсандағы 57/2-VI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6369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Зубовск кентінің бюджеті туралы" Алтай ауданының мәслихатының 2018 жылғы 29 желтоқсандағы № 42/4-VІ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5-12-188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30141,0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7588,4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56,6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22496,0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31613,8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1472,8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1472,8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 шешіміне 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Зубовск кентінің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85"/>
        <w:gridCol w:w="764"/>
        <w:gridCol w:w="6496"/>
        <w:gridCol w:w="3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