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fa60" w14:textId="d8ef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Октябрьск кентінің бюджеті туралы" Алтай ауданының мәслихатының 2018 жылғы 29 желтоқсандағы № 42/8-VI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2019 жылғы 13 желтоқсандағы № 59/6-VI шешімі. Шығыс Қазақстан облысының Әділет департаментінде 2019 жылғы 23 желтоқсанда № 6424 болып тіркелді. Күші жойылды - Шығыс Қазақстан облысы Алтай ауданы мәслихатының 2020 жылғы 5 қаңтардағы № 61/6-VI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05.01.2020 </w:t>
      </w:r>
      <w:r>
        <w:rPr>
          <w:rFonts w:ascii="Times New Roman"/>
          <w:b w:val="false"/>
          <w:i w:val="false"/>
          <w:color w:val="ff0000"/>
          <w:sz w:val="28"/>
        </w:rPr>
        <w:t>№ 61/6-VI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"2019-2021 жылдарға арналған Алтай ауданының аудандық бюджеті туралы" Алтай ауданының мәслихатының 2018 жылғы 21 желтоқсандағы № 41/2-VI шешіміне өзгерістер енгізу туралы" Алтай ауданының мәслихатының 2019 жылғы 3 желтоқсандағы № 57/2-VI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6369 тіркелген) сәйкес, Алтай ауданының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Октябрьск кентінің бюджеті туралы"  Алтай ауданының мәслихатының 2018 жылғы 29 желтоқсандағы № 42/8-VI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5-12-183 тіркелген, Қазақстан Республикасы нормативтік құқықтық актілерінің Эталондық бақылау банкінде электрондық түрде 2019 жылғы 15 қаңтарда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Октябрьск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24963,6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10982,0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13903,6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27035,0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-2071,4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2071,4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2071,4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Октябрьск кентінің бюджетінде аудандық бюджеттен 2186,6 мың теңге сомада субвенциялар көлемі қарастырылсын.";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ГорбачҰва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59/6-VI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42/8-VI шешіміне 1-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Октябрьск кентінің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-2071,4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