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766c" w14:textId="a237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телімдеріне шектеулі мақсатта пайдалану құқығын (қауымдық сервитут)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2019 жылғы 28 қазандағы № 426 қаулысы. Шығыс Қазақстан облысының Әділет департаментінде 2019 жылғы 4 қарашада № 6246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 –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Жағалау белдеуіне еркін кіру, жалпы пайдаланудағы нысандарға өту және жүру үшін меншік иелерінен және жер пайдаланушылардан жер телімдерін алусыз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телімдеріне қауымдық сервитут белгіленсін.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"Алтай ауданының жер қатынастары бөлімі" мемлекеттік мекемесі заңнамамен белгіленген тәртіпте: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Алтай ауданы әкімдігінің интернет-ресурсында орналастырылуын;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шараларды қабылдауды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 Охременкоға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күннен он күнтізбелік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"28"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қаулысына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Шектеулі мақсатта пайдалану құқығы (қауымдық сервитут) белгіленген жер телімдерінің меншік иелерінің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5932"/>
        <w:gridCol w:w="1174"/>
        <w:gridCol w:w="1651"/>
        <w:gridCol w:w="1577"/>
        <w:gridCol w:w="1362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орны, кадастрлық нөмірі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 Т.А.Ә.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нысаналы мақсаты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Телімнің жалпы ауданы, га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ауданы, га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Алтай ауданы, Бұқтырма су қоймасының жағалауы, "Черемушки" демалыс базасы, № 22 телім, 05-070-062-358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Сасанов Каримкан Халиханович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құрылысы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0,0142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Алтай ауданы, Бұқтырма су қоймасының жағалауы, "Черемушки" демалыс базасы, № 27 телім, 05-070-062-359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Джамбулова Зайра Кусметовна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құрылысы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0,0212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Алтай ауданы, Бұқтырма су қоймасының жағалауы, "Черемушки" демалыс базасы, № 26 телім, 05-070-062-357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 Талгат Сайранбекович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құрылысы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Алтай ауданы, Бұқтырма су қоймасының жағалауы, "Черемушки" демалыс базасы, №25 телім, 05-070-062-356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Василий Васильевич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құрылысы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0,0358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Алтай ауданы, Бұқтырма су қоймасының жағалауы, "Черемушки" демалыс базасының аумағы, 05-070-062-1293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Черепанов Степан Сергеевич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базасын орналастыру және пайдалану үшін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0,0282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Алтай ауданы, Бұқтырма су қоймасының жағалауы, "Черемушки" демалыс базасының аумағы, 05-070-062-1585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Бедарева Татьяна Валентиновна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үйі құрылысы үшін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0,0094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Алтай ауданы, Бұқтырма су қоймасының жағалауы, "Черемушки" демалыс базасының аумағы, 05-070-062-1591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Гуляшова Лариса Леонидовна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үйі құрылысы үшін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0,0308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Алтай ауданы, Бұқтырма су қоймасының жағалауы, "Черемушки" демалыс базасының аумағы, 05-070-062-1590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 Казима Саиновна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үйі құрылысы үшін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0,0117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Алтай ауданы, Жаңа Бұқтырма кенті, №415 телім, 05-070-048-415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Щитков Николай Владимирович, Щиткова Ольга Николаевна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базасы құрылысы үшін (№9 телім)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Алтай ауданы, Жаңа Бұқтырма кенті, №424 телім, 05-070-048-424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Щитков Николай Владимирович, Щиткова Ольга Николаевна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базасы құрылысы үшін (№18 телім)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Алтай ауданы, Жаңа Бұқтырма кенті, №1416 телім, 05-070-048-1416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Георгий Иванович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құрылысы үшін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Алтай ауданы, Жаңа Бұқтырма кенті, №1415 телім, 05-070-048-1415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Георгий Иванович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базасы құрылысы үшін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Алтай ауданы, Жаңа Бұқтырма кенті, №433 телім, 05-070-048-433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Шаменова Айша Кусаиновна, Шаменов Амангельды Нуриденович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базасы құрылысы үшін (№433 телім)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Алтай ауданы, Жаңа Бұқтырма кенті, №39 телім, 05-070-048-445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Мусылманов Айзат Арғынбекұлы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базасы құрылысы үшін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Алтай ауданы, Жаңа Бұқтырма кенті, №40 телім, 05-070-048-446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Ранджабар Зулфигар Хасаноглы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базасы құрылысы үшін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Алтай ауданы, Жаңа Бұқтырма кенті, Мохнатка тауының аумағында, 05-070-048-331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Фазылов Ойрат Фазылұлы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базасын орналастыру және пайдалану үшін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Алтай ауданы, Жаңа Бұқтырма кенті, Мохнатка тауының аумағында, 05-070-048-632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 21" ЖШС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демалыс базасын орналастыру үшін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13,0182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Алтай ауданы, Жаңа Бұқтырма кенті, №1406 телім, 05-070-048-1406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Зарубина Наталья Николаевна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базасы құрылысы үшін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Алтай ауданы, Жаңа Бұқтырма кенті, №407 телім, 05-070-048-407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Рерих Анна Васильевна, АлҰшин Алексей Борисович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құрылысы үшін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Алтай ауданы, Жаңа Бұқтырма кенті, №416 телім, 05-070-048-416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Рерих Анна Васильевна, АлҰшин Алексей Борисович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құрылысы үшін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Алтай ауданы, Жаңа Бұқтырма кенті, №413 телім, 05-070-048-413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Кузовенков Дмитрий Сергеевич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базасы құрылысы үшін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Алтай ауданы, Жаңа Бұқтырма кенті, 05-070-048-425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АлҰшин Алексей Борисович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құрылысы үшін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