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5565" w14:textId="9a05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Зырян қаласының бюджеті туралы" Зырян ауданының мәслихатының 2018 жылғы 29 желтоқсандағы № 42/2-VI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2019 жылғы 12 сәуірдегі № 47/7-VI шешімі. Шығыс Қазақстан облысының Әділет департаментінде 2019 жылғы 17 сәуірде № 5866 болып тіркелді. Күші жойылды - Шығыс Қазақстан облысы Алтай ауданы мәслихатының 2020 жылғы 5 қаңтардағы № 61/2-VI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05.01.2020 </w:t>
      </w:r>
      <w:r>
        <w:rPr>
          <w:rFonts w:ascii="Times New Roman"/>
          <w:b w:val="false"/>
          <w:i w:val="false"/>
          <w:color w:val="ff0000"/>
          <w:sz w:val="28"/>
        </w:rPr>
        <w:t>№ 61/2-VI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2018 жылғы 28 желтоқсандағы № 821 "Шығыс Қазақстан облысының Зырян ауданын және Зырян қаласын Шығыс Қазақстан облысының Алтай ауданы және Алтай қаласы деп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Зырян қаласының бюджеті туралы" Зырян ауданының мәслихатының 2018 жылғы 29 желтоқсандағы № 42/2-VІ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5-12-182 тіркелген, Қазақстан Республикасы нормативтік құқықтық актілерінің Эталондық бақылау банкінде 2019 жылғы 15 қаңтарда электрондық түрде жарияланған) мынадай өзгерістер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2018 жылғы 28 желтоқсандағы № 821 "Шығыс Қазақстан облысының Зырян ауданын және Зырян қаласын Шығыс Қазақстан облысының Алтай ауданы және Алтай қаласы деп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радакцияда жазылсын: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Алтай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621035,0 мың теңге, соның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311153,0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4355,0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305527,0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643094,9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-22059,9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22059,9 мың теңге, соның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22059,9 мың теңге.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Алтай қаласының бюджетінде қала бюджетінен аудандық бюджетке 179016 мың теңге сомада бюджеттік алымдар көлемі қарастырылсын.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Алтай қаласының бюджетінде облыстық бюджеттен 304661 мың теңге сомада нысаналы ағымдағы трансферттер көлемі қарастырылсын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Алтай қаласының бюджетінде республикалық бюджеттен 866 мың теңге сомада нысаналы ағымдағы трансферттер көлемі қарастырылсын.";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Синицына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Алтай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сәуір № 47/7-VI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42/2-VI шешіміне 1-қосымша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Алтай қаласының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4412"/>
        <w:gridCol w:w="44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621035,0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311153,0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205989,0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102904,0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98085,0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305527,0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305527,0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541"/>
        <w:gridCol w:w="3985"/>
        <w:gridCol w:w="3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643094,9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120465,7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120465,7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120465,7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29259,7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300019,9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300019,9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300019,9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50019,9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-22059,9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