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ca8b" w14:textId="582c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Соловьево ауылдық округінің бюджеті туралы" Зырян ауданының мәслихатының 2018 жылғы 29 желтоқсандағы № 42/6-VI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27 наурыздағы № 46/4-VI шешімі. Шығыс Қазақстан облысының Әділет департаментінде 2019 жылғы 29 наурызда № 5808 болып тіркелді. Күші жойылды - Шығыс Қазақстан облысы Алтай ауданы мәслихатының 2020 жылғы 5 қаңтардағы № 61/8-VI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Соловьево ауылдық округінің бюджеті туралы" Зырян ауданының мәслихатының 2018 жылғы 29 желтоқсандағы № 42/6-VІ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5-12-186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34258,0 мың теңге, соның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5494,0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28709,0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34258,1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 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Соловьево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