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35ed" w14:textId="0993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2019 жылғы 26 ақпандағы № 45/2-VI шешімі. Шығыс Қазақстан облысы Әділет департаментінің Алтай аудандық Әділет басқармасында 2019 жылғы 28 ақпанда № 5-12-192 болып тіркелді. Күші жойылды - Шығыс Қазақстан облысы Алтай ауданы мәслихатының 2022 жылғы 26 шілдедегі № 19/4-VII шешімімен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26.07.2022 </w:t>
      </w:r>
      <w:r>
        <w:rPr>
          <w:rFonts w:ascii="Times New Roman"/>
          <w:b w:val="false"/>
          <w:i w:val="false"/>
          <w:color w:val="ff0000"/>
          <w:sz w:val="28"/>
        </w:rPr>
        <w:t>№ 19/4-VII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 бабы </w:t>
      </w:r>
      <w:r>
        <w:rPr>
          <w:rFonts w:ascii="Times New Roman"/>
          <w:b w:val="false"/>
          <w:i w:val="false"/>
          <w:color w:val="000000"/>
          <w:sz w:val="28"/>
        </w:rPr>
        <w:t>3 - 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Мемлекеттiк қызмет iстерi және сыбайлас жемқорлыққа қарсы іс-қимыл агенттігінің Төрағасының 2018 жылғы 16 қантардағы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"Алтай ауданының мәслихат аппараты" мемлекеттік мекемесінің "Б" корпусы мемлекеттік әкімшілік қызметшілерінің қызметін бағалаудың әдістемесі бекітілсін.</w:t>
      </w:r>
    </w:p>
    <w:bookmarkEnd w:id="2"/>
    <w:bookmarkStart w:name="z9" w:id="3"/>
    <w:p>
      <w:pPr>
        <w:spacing w:after="0"/>
        <w:ind w:left="0"/>
        <w:jc w:val="both"/>
      </w:pPr>
      <w:r>
        <w:rPr>
          <w:rFonts w:ascii="Times New Roman"/>
          <w:b w:val="false"/>
          <w:i w:val="false"/>
          <w:color w:val="000000"/>
          <w:sz w:val="28"/>
        </w:rPr>
        <w:t xml:space="preserve">
      2. "Зырян ауданының мәслихат аппараты" мемлекеттік мекемесінің "Б" корпусы мемлекеттік әкімшілік қызметшілерінің қызметін бағалаудың әдістемесін бекіту туралы" Зырян ауданының мәслихатының 2018 жылғы 30 наурыздағы № 27/11 - VI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5-12-150 болып тіркелген, Қазақстан Республикасы нормативтік құқықтық актілерінің Эталондық бақылау банкінде 2018 жылғы 28 сәуірде электрондық түрде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Попова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Алтай ауданының</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26 ақпандағы № 45/2-VI </w:t>
            </w:r>
            <w:r>
              <w:br/>
            </w:r>
            <w:r>
              <w:rPr>
                <w:rFonts w:ascii="Times New Roman"/>
                <w:b w:val="false"/>
                <w:i w:val="false"/>
                <w:color w:val="000000"/>
                <w:sz w:val="20"/>
              </w:rPr>
              <w:t>шешіміне қосымша</w:t>
            </w:r>
          </w:p>
        </w:tc>
      </w:tr>
    </w:tbl>
    <w:bookmarkStart w:name="z15" w:id="5"/>
    <w:p>
      <w:pPr>
        <w:spacing w:after="0"/>
        <w:ind w:left="0"/>
        <w:jc w:val="left"/>
      </w:pPr>
      <w:r>
        <w:rPr>
          <w:rFonts w:ascii="Times New Roman"/>
          <w:b/>
          <w:i w:val="false"/>
          <w:color w:val="000000"/>
        </w:rPr>
        <w:t xml:space="preserve"> "Алтай ауданының мәслихат аппараты" мемлекеттік мекемесінің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xml:space="preserve">
      1. Осы "Алтай ауданының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5 - тармағына</w:t>
      </w:r>
      <w:r>
        <w:rPr>
          <w:rFonts w:ascii="Times New Roman"/>
          <w:b w:val="false"/>
          <w:i w:val="false"/>
          <w:color w:val="000000"/>
          <w:sz w:val="28"/>
        </w:rPr>
        <w:t xml:space="preserve"> сәйкес әзірленді және "Алтай ауданының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6) мінез-құлық индикаторы – "Б" корпусы қызметшісініңмінез-құлық және құзыреттер деңгейі көрінісінің сипаттамасы;</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8"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Алтай ауданының мәслихат аппараты жұмыс органы болып табылатын Бағалау жөніндегі комиссия (бұдан әрі - Комиссия) құрылады.</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Алтай ауданының мәслихат аппаратының басшысында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жоспары Алтай ауданының мәслихат аппаратының басшысында сақталады.</w:t>
      </w:r>
    </w:p>
    <w:bookmarkEnd w:id="39"/>
    <w:bookmarkStart w:name="z50" w:id="40"/>
    <w:p>
      <w:pPr>
        <w:spacing w:after="0"/>
        <w:ind w:left="0"/>
        <w:jc w:val="left"/>
      </w:pPr>
      <w:r>
        <w:rPr>
          <w:rFonts w:ascii="Times New Roman"/>
          <w:b/>
          <w:i w:val="false"/>
          <w:color w:val="000000"/>
        </w:rPr>
        <w:t xml:space="preserve"> 3.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Алтай ауданының мәслихат аппаратының басшысы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Алтай ауданының мәслихат аппаратының басшысы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Алтай ауданының мәслихат аппаратының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Алтай ауданының мәслихат аппаратының қызметшісі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Алтай ауданының мәслихат аппаратының басшысы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Алтай ауданының мәслихат аппаратының басшысы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жағдайда)"графасында көрсетіледі.</w:t>
      </w:r>
    </w:p>
    <w:bookmarkEnd w:id="79"/>
    <w:bookmarkStart w:name="z90" w:id="80"/>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Алтай ауданының мәслихат аппаратының басшысы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жағдайда,еркін түрде акт құрылып, Алтай ауданының мәслихат аппаратының басшысымен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Алтай ауданының мәслихат аппаратының басшысы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bookmarkStart w:name="z100"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101" w:id="89"/>
    <w:p>
      <w:pPr>
        <w:spacing w:after="0"/>
        <w:ind w:left="0"/>
        <w:jc w:val="both"/>
      </w:pPr>
      <w:r>
        <w:rPr>
          <w:rFonts w:ascii="Times New Roman"/>
          <w:b w:val="false"/>
          <w:i w:val="false"/>
          <w:color w:val="000000"/>
          <w:sz w:val="28"/>
        </w:rPr>
        <w:t>
      __________________________________ жыл</w:t>
      </w:r>
    </w:p>
    <w:bookmarkEnd w:id="89"/>
    <w:bookmarkStart w:name="z102" w:id="90"/>
    <w:p>
      <w:pPr>
        <w:spacing w:after="0"/>
        <w:ind w:left="0"/>
        <w:jc w:val="both"/>
      </w:pPr>
      <w:r>
        <w:rPr>
          <w:rFonts w:ascii="Times New Roman"/>
          <w:b w:val="false"/>
          <w:i w:val="false"/>
          <w:color w:val="000000"/>
          <w:sz w:val="28"/>
        </w:rPr>
        <w:t>
      (жеке жоспар құрастырылатын кезең)</w:t>
      </w:r>
    </w:p>
    <w:bookmarkEnd w:id="90"/>
    <w:bookmarkStart w:name="z103" w:id="91"/>
    <w:p>
      <w:pPr>
        <w:spacing w:after="0"/>
        <w:ind w:left="0"/>
        <w:jc w:val="both"/>
      </w:pPr>
      <w:r>
        <w:rPr>
          <w:rFonts w:ascii="Times New Roman"/>
          <w:b w:val="false"/>
          <w:i w:val="false"/>
          <w:color w:val="000000"/>
          <w:sz w:val="28"/>
        </w:rPr>
        <w:t>
      Қызметшінің (тегі, аты, әкесінің аты (болған</w:t>
      </w:r>
    </w:p>
    <w:bookmarkEnd w:id="91"/>
    <w:bookmarkStart w:name="z104" w:id="92"/>
    <w:p>
      <w:pPr>
        <w:spacing w:after="0"/>
        <w:ind w:left="0"/>
        <w:jc w:val="both"/>
      </w:pPr>
      <w:r>
        <w:rPr>
          <w:rFonts w:ascii="Times New Roman"/>
          <w:b w:val="false"/>
          <w:i w:val="false"/>
          <w:color w:val="000000"/>
          <w:sz w:val="28"/>
        </w:rPr>
        <w:t>
      жағдайда)) ______________________________________________________________________</w:t>
      </w:r>
    </w:p>
    <w:bookmarkEnd w:id="92"/>
    <w:bookmarkStart w:name="z105" w:id="93"/>
    <w:p>
      <w:pPr>
        <w:spacing w:after="0"/>
        <w:ind w:left="0"/>
        <w:jc w:val="both"/>
      </w:pPr>
      <w:r>
        <w:rPr>
          <w:rFonts w:ascii="Times New Roman"/>
          <w:b w:val="false"/>
          <w:i w:val="false"/>
          <w:color w:val="000000"/>
          <w:sz w:val="28"/>
        </w:rPr>
        <w:t>
      Қызметшінің лауазымы: _______________________________________________________</w:t>
      </w:r>
    </w:p>
    <w:bookmarkEnd w:id="93"/>
    <w:bookmarkStart w:name="z106" w:id="94"/>
    <w:p>
      <w:pPr>
        <w:spacing w:after="0"/>
        <w:ind w:left="0"/>
        <w:jc w:val="both"/>
      </w:pPr>
      <w:r>
        <w:rPr>
          <w:rFonts w:ascii="Times New Roman"/>
          <w:b w:val="false"/>
          <w:i w:val="false"/>
          <w:color w:val="000000"/>
          <w:sz w:val="28"/>
        </w:rPr>
        <w:t>
      Қызметшінің құрылымдық бөлімшесінің атауы: ___________________________________</w:t>
      </w:r>
    </w:p>
    <w:bookmarkEnd w:id="94"/>
    <w:bookmarkStart w:name="z107" w:id="95"/>
    <w:p>
      <w:pPr>
        <w:spacing w:after="0"/>
        <w:ind w:left="0"/>
        <w:jc w:val="both"/>
      </w:pPr>
      <w:r>
        <w:rPr>
          <w:rFonts w:ascii="Times New Roman"/>
          <w:b w:val="false"/>
          <w:i w:val="false"/>
          <w:color w:val="000000"/>
          <w:sz w:val="28"/>
        </w:rPr>
        <w:t>
      _____________________________________________________________________________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Қызметші</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Тікелей басшы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 xml:space="preserve">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bookmarkStart w:name="z119" w:id="99"/>
    <w:p>
      <w:pPr>
        <w:spacing w:after="0"/>
        <w:ind w:left="0"/>
        <w:jc w:val="left"/>
      </w:pPr>
      <w:r>
        <w:rPr>
          <w:rFonts w:ascii="Times New Roman"/>
          <w:b/>
          <w:i w:val="false"/>
          <w:color w:val="000000"/>
        </w:rPr>
        <w:t xml:space="preserve"> НМИ бойынша бағалау парағы</w:t>
      </w:r>
    </w:p>
    <w:bookmarkEnd w:id="99"/>
    <w:bookmarkStart w:name="z120" w:id="100"/>
    <w:p>
      <w:pPr>
        <w:spacing w:after="0"/>
        <w:ind w:left="0"/>
        <w:jc w:val="both"/>
      </w:pPr>
      <w:r>
        <w:rPr>
          <w:rFonts w:ascii="Times New Roman"/>
          <w:b w:val="false"/>
          <w:i w:val="false"/>
          <w:color w:val="000000"/>
          <w:sz w:val="28"/>
        </w:rPr>
        <w:t>
      ____________________________________________________</w:t>
      </w:r>
    </w:p>
    <w:bookmarkEnd w:id="100"/>
    <w:bookmarkStart w:name="z121" w:id="101"/>
    <w:p>
      <w:pPr>
        <w:spacing w:after="0"/>
        <w:ind w:left="0"/>
        <w:jc w:val="both"/>
      </w:pPr>
      <w:r>
        <w:rPr>
          <w:rFonts w:ascii="Times New Roman"/>
          <w:b w:val="false"/>
          <w:i w:val="false"/>
          <w:color w:val="000000"/>
          <w:sz w:val="28"/>
        </w:rPr>
        <w:t>
      (Т.А.Ә.,бағаланатын тұлғаның лауазымы)</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2" w:id="102"/>
    <w:p>
      <w:pPr>
        <w:spacing w:after="0"/>
        <w:ind w:left="0"/>
        <w:jc w:val="both"/>
      </w:pPr>
      <w:r>
        <w:rPr>
          <w:rFonts w:ascii="Times New Roman"/>
          <w:b w:val="false"/>
          <w:i w:val="false"/>
          <w:color w:val="000000"/>
          <w:sz w:val="28"/>
        </w:rPr>
        <w:t>
      ____________________________________</w:t>
      </w:r>
    </w:p>
    <w:bookmarkEnd w:id="102"/>
    <w:bookmarkStart w:name="z123" w:id="103"/>
    <w:p>
      <w:pPr>
        <w:spacing w:after="0"/>
        <w:ind w:left="0"/>
        <w:jc w:val="both"/>
      </w:pPr>
      <w:r>
        <w:rPr>
          <w:rFonts w:ascii="Times New Roman"/>
          <w:b w:val="false"/>
          <w:i w:val="false"/>
          <w:color w:val="000000"/>
          <w:sz w:val="28"/>
        </w:rPr>
        <w:t>
      (бағаланатын кезең)</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4"/>
          <w:p>
            <w:pPr>
              <w:spacing w:after="20"/>
              <w:ind w:left="20"/>
              <w:jc w:val="both"/>
            </w:pPr>
            <w:r>
              <w:rPr>
                <w:rFonts w:ascii="Times New Roman"/>
                <w:b w:val="false"/>
                <w:i w:val="false"/>
                <w:color w:val="000000"/>
                <w:sz w:val="20"/>
              </w:rPr>
              <w:t>
Өлшем</w:t>
            </w:r>
          </w:p>
          <w:bookmarkEnd w:id="104"/>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5"/>
    <w:p>
      <w:pPr>
        <w:spacing w:after="0"/>
        <w:ind w:left="0"/>
        <w:jc w:val="both"/>
      </w:pPr>
      <w:r>
        <w:rPr>
          <w:rFonts w:ascii="Times New Roman"/>
          <w:b w:val="false"/>
          <w:i w:val="false"/>
          <w:color w:val="000000"/>
          <w:sz w:val="28"/>
        </w:rPr>
        <w:t>
      Бағалау нәтижесі __________________________________________________</w:t>
      </w:r>
    </w:p>
    <w:bookmarkEnd w:id="105"/>
    <w:bookmarkStart w:name="z126" w:id="106"/>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Қызметші</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Тікелей басшы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3-қосымша</w:t>
            </w:r>
          </w:p>
        </w:tc>
      </w:tr>
    </w:tbl>
    <w:bookmarkStart w:name="z136" w:id="109"/>
    <w:p>
      <w:pPr>
        <w:spacing w:after="0"/>
        <w:ind w:left="0"/>
        <w:jc w:val="left"/>
      </w:pPr>
      <w:r>
        <w:rPr>
          <w:rFonts w:ascii="Times New Roman"/>
          <w:b/>
          <w:i w:val="false"/>
          <w:color w:val="000000"/>
        </w:rPr>
        <w:t xml:space="preserve"> Құзыреттер бойынша бағалау парағы</w:t>
      </w:r>
    </w:p>
    <w:bookmarkEnd w:id="109"/>
    <w:bookmarkStart w:name="z137" w:id="110"/>
    <w:p>
      <w:pPr>
        <w:spacing w:after="0"/>
        <w:ind w:left="0"/>
        <w:jc w:val="both"/>
      </w:pPr>
      <w:r>
        <w:rPr>
          <w:rFonts w:ascii="Times New Roman"/>
          <w:b w:val="false"/>
          <w:i w:val="false"/>
          <w:color w:val="000000"/>
          <w:sz w:val="28"/>
        </w:rPr>
        <w:t>
      _________________жыл</w:t>
      </w:r>
    </w:p>
    <w:bookmarkEnd w:id="110"/>
    <w:bookmarkStart w:name="z138" w:id="111"/>
    <w:p>
      <w:pPr>
        <w:spacing w:after="0"/>
        <w:ind w:left="0"/>
        <w:jc w:val="both"/>
      </w:pPr>
      <w:r>
        <w:rPr>
          <w:rFonts w:ascii="Times New Roman"/>
          <w:b w:val="false"/>
          <w:i w:val="false"/>
          <w:color w:val="000000"/>
          <w:sz w:val="28"/>
        </w:rPr>
        <w:t>
      (бағаланатын жыл)</w:t>
      </w:r>
    </w:p>
    <w:bookmarkEnd w:id="111"/>
    <w:bookmarkStart w:name="z139" w:id="112"/>
    <w:p>
      <w:pPr>
        <w:spacing w:after="0"/>
        <w:ind w:left="0"/>
        <w:jc w:val="both"/>
      </w:pPr>
      <w:r>
        <w:rPr>
          <w:rFonts w:ascii="Times New Roman"/>
          <w:b w:val="false"/>
          <w:i w:val="false"/>
          <w:color w:val="000000"/>
          <w:sz w:val="28"/>
        </w:rPr>
        <w:t xml:space="preserve">
      Бағаланатын қызметшінің (тегі, аты, </w:t>
      </w:r>
    </w:p>
    <w:bookmarkEnd w:id="112"/>
    <w:bookmarkStart w:name="z140" w:id="113"/>
    <w:p>
      <w:pPr>
        <w:spacing w:after="0"/>
        <w:ind w:left="0"/>
        <w:jc w:val="both"/>
      </w:pPr>
      <w:r>
        <w:rPr>
          <w:rFonts w:ascii="Times New Roman"/>
          <w:b w:val="false"/>
          <w:i w:val="false"/>
          <w:color w:val="000000"/>
          <w:sz w:val="28"/>
        </w:rPr>
        <w:t>
      әкесінің аты (болған жағдайда)____________________________________________</w:t>
      </w:r>
    </w:p>
    <w:bookmarkEnd w:id="113"/>
    <w:bookmarkStart w:name="z141" w:id="114"/>
    <w:p>
      <w:pPr>
        <w:spacing w:after="0"/>
        <w:ind w:left="0"/>
        <w:jc w:val="both"/>
      </w:pPr>
      <w:r>
        <w:rPr>
          <w:rFonts w:ascii="Times New Roman"/>
          <w:b w:val="false"/>
          <w:i w:val="false"/>
          <w:color w:val="000000"/>
          <w:sz w:val="28"/>
        </w:rPr>
        <w:t>
      Бағаланатын қызметшінің лауазымы:__________________________________</w:t>
      </w:r>
    </w:p>
    <w:bookmarkEnd w:id="114"/>
    <w:bookmarkStart w:name="z142" w:id="11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5"/>
    <w:bookmarkStart w:name="z143" w:id="116"/>
    <w:p>
      <w:pPr>
        <w:spacing w:after="0"/>
        <w:ind w:left="0"/>
        <w:jc w:val="both"/>
      </w:pPr>
      <w:r>
        <w:rPr>
          <w:rFonts w:ascii="Times New Roman"/>
          <w:b w:val="false"/>
          <w:i w:val="false"/>
          <w:color w:val="000000"/>
          <w:sz w:val="28"/>
        </w:rPr>
        <w:t>
      ___________________________________________________________________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Қызметші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8"/>
          <w:p>
            <w:pPr>
              <w:spacing w:after="20"/>
              <w:ind w:left="20"/>
              <w:jc w:val="both"/>
            </w:pPr>
            <w:r>
              <w:rPr>
                <w:rFonts w:ascii="Times New Roman"/>
                <w:b w:val="false"/>
                <w:i w:val="false"/>
                <w:color w:val="000000"/>
                <w:sz w:val="20"/>
              </w:rPr>
              <w:t>
Тікелей басшы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xml:space="preserve">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 4-қосымша</w:t>
            </w:r>
          </w:p>
        </w:tc>
      </w:tr>
    </w:tbl>
    <w:bookmarkStart w:name="z153" w:id="119"/>
    <w:p>
      <w:pPr>
        <w:spacing w:after="0"/>
        <w:ind w:left="0"/>
        <w:jc w:val="left"/>
      </w:pPr>
      <w:r>
        <w:rPr>
          <w:rFonts w:ascii="Times New Roman"/>
          <w:b/>
          <w:i w:val="false"/>
          <w:color w:val="000000"/>
        </w:rPr>
        <w:t xml:space="preserve"> Құзыреттердің мінез-құлық индикаторлары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0"/>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1"/>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Сеніп тапсырылған ұжымның жұмысын жоспарламайды және ұйымдастырмайды, олардың жоспарланған нәтижелерге қол жеткізуіне ықпал етпейді;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2"/>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Қызметтік басқару дайындайды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3"/>
          <w:p>
            <w:pPr>
              <w:spacing w:after="20"/>
              <w:ind w:left="20"/>
              <w:jc w:val="both"/>
            </w:pPr>
            <w:r>
              <w:rPr>
                <w:rFonts w:ascii="Times New Roman"/>
                <w:b w:val="false"/>
                <w:i w:val="false"/>
                <w:color w:val="000000"/>
                <w:sz w:val="20"/>
              </w:rPr>
              <w:t xml:space="preserve">
Тапсырмаларды жүйесіз орындайды;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4"/>
          <w:p>
            <w:pPr>
              <w:spacing w:after="20"/>
              <w:ind w:left="20"/>
              <w:jc w:val="both"/>
            </w:pPr>
            <w:r>
              <w:rPr>
                <w:rFonts w:ascii="Times New Roman"/>
                <w:b w:val="false"/>
                <w:i w:val="false"/>
                <w:color w:val="000000"/>
                <w:sz w:val="20"/>
              </w:rPr>
              <w:t>
Ұжымда сенімді қарым-қатынас орнатады;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5"/>
          <w:p>
            <w:pPr>
              <w:spacing w:after="20"/>
              <w:ind w:left="20"/>
              <w:jc w:val="both"/>
            </w:pPr>
            <w:r>
              <w:rPr>
                <w:rFonts w:ascii="Times New Roman"/>
                <w:b w:val="false"/>
                <w:i w:val="false"/>
                <w:color w:val="000000"/>
                <w:sz w:val="20"/>
              </w:rPr>
              <w:t>
Ұжымда өзара сенімсіз қарым-қатынас орнатады;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6"/>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8"/>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9"/>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0"/>
          <w:p>
            <w:pPr>
              <w:spacing w:after="20"/>
              <w:ind w:left="20"/>
              <w:jc w:val="both"/>
            </w:pPr>
            <w:r>
              <w:rPr>
                <w:rFonts w:ascii="Times New Roman"/>
                <w:b w:val="false"/>
                <w:i w:val="false"/>
                <w:color w:val="000000"/>
                <w:sz w:val="20"/>
              </w:rPr>
              <w:t xml:space="preserve">
 Қажетті мәліметтерді таба алады;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1"/>
          <w:p>
            <w:pPr>
              <w:spacing w:after="20"/>
              <w:ind w:left="20"/>
              <w:jc w:val="both"/>
            </w:pPr>
            <w:r>
              <w:rPr>
                <w:rFonts w:ascii="Times New Roman"/>
                <w:b w:val="false"/>
                <w:i w:val="false"/>
                <w:color w:val="000000"/>
                <w:sz w:val="20"/>
              </w:rPr>
              <w:t xml:space="preserve">
Қажетті мәліметтерді таба алмайды; </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2"/>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3"/>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4"/>
          <w:p>
            <w:pPr>
              <w:spacing w:after="20"/>
              <w:ind w:left="20"/>
              <w:jc w:val="both"/>
            </w:pPr>
            <w:r>
              <w:rPr>
                <w:rFonts w:ascii="Times New Roman"/>
                <w:b w:val="false"/>
                <w:i w:val="false"/>
                <w:color w:val="000000"/>
                <w:sz w:val="20"/>
              </w:rPr>
              <w:t>
Жұмысты жақсарту жөнінде ұсыныстар енгізеді;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5"/>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6"/>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7"/>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8"/>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9"/>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0"/>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Ұжымның мүддесін өз мүддесінен жоғары қояды;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1"/>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 мүддесін ұжым мүддесінен жоғары қояды;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Ұжымдағы сыйластық пен сенім ахуалын қалыптастырмайды;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2"/>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3"/>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 xml:space="preserve">әріптері)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_______________________</w:t>
            </w:r>
          </w:p>
        </w:tc>
      </w:tr>
    </w:tbl>
    <w:bookmarkStart w:name="z222" w:id="144"/>
    <w:p>
      <w:pPr>
        <w:spacing w:after="0"/>
        <w:ind w:left="0"/>
        <w:jc w:val="left"/>
      </w:pPr>
      <w:r>
        <w:rPr>
          <w:rFonts w:ascii="Times New Roman"/>
          <w:b/>
          <w:i w:val="false"/>
          <w:color w:val="000000"/>
        </w:rPr>
        <w:t xml:space="preserve"> Бағалау жөніндегі комиссия отырысының хаттамасы</w:t>
      </w:r>
    </w:p>
    <w:bookmarkEnd w:id="144"/>
    <w:bookmarkStart w:name="z223" w:id="145"/>
    <w:p>
      <w:pPr>
        <w:spacing w:after="0"/>
        <w:ind w:left="0"/>
        <w:jc w:val="both"/>
      </w:pPr>
      <w:r>
        <w:rPr>
          <w:rFonts w:ascii="Times New Roman"/>
          <w:b w:val="false"/>
          <w:i w:val="false"/>
          <w:color w:val="000000"/>
          <w:sz w:val="28"/>
        </w:rPr>
        <w:t>
      ____________________________________________________________________</w:t>
      </w:r>
    </w:p>
    <w:bookmarkEnd w:id="145"/>
    <w:bookmarkStart w:name="z224" w:id="146"/>
    <w:p>
      <w:pPr>
        <w:spacing w:after="0"/>
        <w:ind w:left="0"/>
        <w:jc w:val="both"/>
      </w:pPr>
      <w:r>
        <w:rPr>
          <w:rFonts w:ascii="Times New Roman"/>
          <w:b w:val="false"/>
          <w:i w:val="false"/>
          <w:color w:val="000000"/>
          <w:sz w:val="28"/>
        </w:rPr>
        <w:t>
      (мемлекеттік органның атауы)</w:t>
      </w:r>
    </w:p>
    <w:bookmarkEnd w:id="146"/>
    <w:bookmarkStart w:name="z225"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226" w:id="148"/>
    <w:p>
      <w:pPr>
        <w:spacing w:after="0"/>
        <w:ind w:left="0"/>
        <w:jc w:val="both"/>
      </w:pPr>
      <w:r>
        <w:rPr>
          <w:rFonts w:ascii="Times New Roman"/>
          <w:b w:val="false"/>
          <w:i w:val="false"/>
          <w:color w:val="000000"/>
          <w:sz w:val="28"/>
        </w:rPr>
        <w:t>
      (бағалау мерзімі жыл)</w:t>
      </w:r>
    </w:p>
    <w:bookmarkEnd w:id="148"/>
    <w:bookmarkStart w:name="z227" w:id="149"/>
    <w:p>
      <w:pPr>
        <w:spacing w:after="0"/>
        <w:ind w:left="0"/>
        <w:jc w:val="left"/>
      </w:pPr>
      <w:r>
        <w:rPr>
          <w:rFonts w:ascii="Times New Roman"/>
          <w:b/>
          <w:i w:val="false"/>
          <w:color w:val="000000"/>
        </w:rPr>
        <w:t xml:space="preserve"> Бағалау нәтижелері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150"/>
    <w:p>
      <w:pPr>
        <w:spacing w:after="0"/>
        <w:ind w:left="0"/>
        <w:jc w:val="both"/>
      </w:pPr>
      <w:r>
        <w:rPr>
          <w:rFonts w:ascii="Times New Roman"/>
          <w:b w:val="false"/>
          <w:i w:val="false"/>
          <w:color w:val="000000"/>
          <w:sz w:val="28"/>
        </w:rPr>
        <w:t>
      Комиссия қорытындысы: ___________________________________________________</w:t>
      </w:r>
    </w:p>
    <w:bookmarkEnd w:id="150"/>
    <w:bookmarkStart w:name="z229" w:id="151"/>
    <w:p>
      <w:pPr>
        <w:spacing w:after="0"/>
        <w:ind w:left="0"/>
        <w:jc w:val="both"/>
      </w:pPr>
      <w:r>
        <w:rPr>
          <w:rFonts w:ascii="Times New Roman"/>
          <w:b w:val="false"/>
          <w:i w:val="false"/>
          <w:color w:val="000000"/>
          <w:sz w:val="28"/>
        </w:rPr>
        <w:t>
      Тексерілді:</w:t>
      </w:r>
    </w:p>
    <w:bookmarkEnd w:id="151"/>
    <w:bookmarkStart w:name="z230" w:id="152"/>
    <w:p>
      <w:pPr>
        <w:spacing w:after="0"/>
        <w:ind w:left="0"/>
        <w:jc w:val="both"/>
      </w:pPr>
      <w:r>
        <w:rPr>
          <w:rFonts w:ascii="Times New Roman"/>
          <w:b w:val="false"/>
          <w:i w:val="false"/>
          <w:color w:val="000000"/>
          <w:sz w:val="28"/>
        </w:rPr>
        <w:t>
      Комиссияның хатшысы: __________________________________ Күні: _____________</w:t>
      </w:r>
    </w:p>
    <w:bookmarkEnd w:id="152"/>
    <w:bookmarkStart w:name="z231" w:id="153"/>
    <w:p>
      <w:pPr>
        <w:spacing w:after="0"/>
        <w:ind w:left="0"/>
        <w:jc w:val="both"/>
      </w:pPr>
      <w:r>
        <w:rPr>
          <w:rFonts w:ascii="Times New Roman"/>
          <w:b w:val="false"/>
          <w:i w:val="false"/>
          <w:color w:val="000000"/>
          <w:sz w:val="28"/>
        </w:rPr>
        <w:t>
      (тегі, аты-жөні, қолы)</w:t>
      </w:r>
    </w:p>
    <w:bookmarkEnd w:id="153"/>
    <w:bookmarkStart w:name="z232" w:id="154"/>
    <w:p>
      <w:pPr>
        <w:spacing w:after="0"/>
        <w:ind w:left="0"/>
        <w:jc w:val="both"/>
      </w:pPr>
      <w:r>
        <w:rPr>
          <w:rFonts w:ascii="Times New Roman"/>
          <w:b w:val="false"/>
          <w:i w:val="false"/>
          <w:color w:val="000000"/>
          <w:sz w:val="28"/>
        </w:rPr>
        <w:t>
      Комиссияның төрағасы: ___________________________________ Күні: ____________</w:t>
      </w:r>
    </w:p>
    <w:bookmarkEnd w:id="154"/>
    <w:bookmarkStart w:name="z233" w:id="155"/>
    <w:p>
      <w:pPr>
        <w:spacing w:after="0"/>
        <w:ind w:left="0"/>
        <w:jc w:val="both"/>
      </w:pPr>
      <w:r>
        <w:rPr>
          <w:rFonts w:ascii="Times New Roman"/>
          <w:b w:val="false"/>
          <w:i w:val="false"/>
          <w:color w:val="000000"/>
          <w:sz w:val="28"/>
        </w:rPr>
        <w:t>
      (тегі, аты-жөні, қолы)</w:t>
      </w:r>
    </w:p>
    <w:bookmarkEnd w:id="155"/>
    <w:bookmarkStart w:name="z234" w:id="156"/>
    <w:p>
      <w:pPr>
        <w:spacing w:after="0"/>
        <w:ind w:left="0"/>
        <w:jc w:val="both"/>
      </w:pPr>
      <w:r>
        <w:rPr>
          <w:rFonts w:ascii="Times New Roman"/>
          <w:b w:val="false"/>
          <w:i w:val="false"/>
          <w:color w:val="000000"/>
          <w:sz w:val="28"/>
        </w:rPr>
        <w:t>
      Комиссияның мүшесі: ___________________________________ Күні: ______________</w:t>
      </w:r>
    </w:p>
    <w:bookmarkEnd w:id="156"/>
    <w:bookmarkStart w:name="z235" w:id="157"/>
    <w:p>
      <w:pPr>
        <w:spacing w:after="0"/>
        <w:ind w:left="0"/>
        <w:jc w:val="both"/>
      </w:pPr>
      <w:r>
        <w:rPr>
          <w:rFonts w:ascii="Times New Roman"/>
          <w:b w:val="false"/>
          <w:i w:val="false"/>
          <w:color w:val="000000"/>
          <w:sz w:val="28"/>
        </w:rPr>
        <w:t>
      (тегі, аты-жөні, қолы)</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