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7bcf" w14:textId="21c7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Зайсан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2019 жылғы 24 желтоқсандағы № 48-1 шешімі. Шығыс Қазақстан облысының Әділет департаментінде 2020 жылғы 9 қаңтарда № 6486 болып тіркелді. Күші жойылды - Шығыс Қазақстан облысы Зайсан аудандық мәслихатының 2020 жылғы 23 желтоқсандағы № 67-1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23.12.2020 </w:t>
      </w:r>
      <w:r>
        <w:rPr>
          <w:rFonts w:ascii="Times New Roman"/>
          <w:b w:val="false"/>
          <w:i w:val="false"/>
          <w:color w:val="ff0000"/>
          <w:sz w:val="28"/>
        </w:rPr>
        <w:t>№ 67-1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2019 жылғы 13 желтоқсандағы "2020-2022 жылдарға арналған облыстық бюджет туралы" №35/389-VI (нормативтік құқықтық актілерді мемлекеттік тіркеу Тізілімінде 6427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
    <w:p>
      <w:pPr>
        <w:spacing w:after="0"/>
        <w:ind w:left="0"/>
        <w:jc w:val="both"/>
      </w:pPr>
      <w:r>
        <w:rPr>
          <w:rFonts w:ascii="Times New Roman"/>
          <w:b w:val="false"/>
          <w:i w:val="false"/>
          <w:color w:val="000000"/>
          <w:sz w:val="28"/>
        </w:rPr>
        <w:t>
      1) кірістер – 9586939,5 мың теңге, соның ішінде:</w:t>
      </w:r>
    </w:p>
    <w:p>
      <w:pPr>
        <w:spacing w:after="0"/>
        <w:ind w:left="0"/>
        <w:jc w:val="both"/>
      </w:pPr>
      <w:r>
        <w:rPr>
          <w:rFonts w:ascii="Times New Roman"/>
          <w:b w:val="false"/>
          <w:i w:val="false"/>
          <w:color w:val="000000"/>
          <w:sz w:val="28"/>
        </w:rPr>
        <w:t>
      салықтық түсімдер - 1438604 мың теңге;</w:t>
      </w:r>
    </w:p>
    <w:p>
      <w:pPr>
        <w:spacing w:after="0"/>
        <w:ind w:left="0"/>
        <w:jc w:val="both"/>
      </w:pPr>
      <w:r>
        <w:rPr>
          <w:rFonts w:ascii="Times New Roman"/>
          <w:b w:val="false"/>
          <w:i w:val="false"/>
          <w:color w:val="000000"/>
          <w:sz w:val="28"/>
        </w:rPr>
        <w:t>
      салықтық емес түсімдер – 30148,4 мың теңге;</w:t>
      </w:r>
    </w:p>
    <w:p>
      <w:pPr>
        <w:spacing w:after="0"/>
        <w:ind w:left="0"/>
        <w:jc w:val="both"/>
      </w:pPr>
      <w:r>
        <w:rPr>
          <w:rFonts w:ascii="Times New Roman"/>
          <w:b w:val="false"/>
          <w:i w:val="false"/>
          <w:color w:val="000000"/>
          <w:sz w:val="28"/>
        </w:rPr>
        <w:t>
      негізгі капиталды сатудан түсетін түсімдер – 47910 мың теңге;</w:t>
      </w:r>
    </w:p>
    <w:p>
      <w:pPr>
        <w:spacing w:after="0"/>
        <w:ind w:left="0"/>
        <w:jc w:val="both"/>
      </w:pPr>
      <w:r>
        <w:rPr>
          <w:rFonts w:ascii="Times New Roman"/>
          <w:b w:val="false"/>
          <w:i w:val="false"/>
          <w:color w:val="000000"/>
          <w:sz w:val="28"/>
        </w:rPr>
        <w:t>
      трансферттердің түсімдері – 8070277,1 мың теңге;</w:t>
      </w:r>
    </w:p>
    <w:p>
      <w:pPr>
        <w:spacing w:after="0"/>
        <w:ind w:left="0"/>
        <w:jc w:val="both"/>
      </w:pPr>
      <w:r>
        <w:rPr>
          <w:rFonts w:ascii="Times New Roman"/>
          <w:b w:val="false"/>
          <w:i w:val="false"/>
          <w:color w:val="000000"/>
          <w:sz w:val="28"/>
        </w:rPr>
        <w:t>
      2) шығындар – 9621530,2 мың теңге;</w:t>
      </w:r>
    </w:p>
    <w:p>
      <w:pPr>
        <w:spacing w:after="0"/>
        <w:ind w:left="0"/>
        <w:jc w:val="both"/>
      </w:pPr>
      <w:r>
        <w:rPr>
          <w:rFonts w:ascii="Times New Roman"/>
          <w:b w:val="false"/>
          <w:i w:val="false"/>
          <w:color w:val="000000"/>
          <w:sz w:val="28"/>
        </w:rPr>
        <w:t>
      3) таза бюджеттік кредиттеу – 318770,8 мың теңге, соның ішінде:</w:t>
      </w:r>
    </w:p>
    <w:p>
      <w:pPr>
        <w:spacing w:after="0"/>
        <w:ind w:left="0"/>
        <w:jc w:val="both"/>
      </w:pPr>
      <w:r>
        <w:rPr>
          <w:rFonts w:ascii="Times New Roman"/>
          <w:b w:val="false"/>
          <w:i w:val="false"/>
          <w:color w:val="000000"/>
          <w:sz w:val="28"/>
        </w:rPr>
        <w:t>
      бюджеттік кредиттер – 335467,8 мың теңге;</w:t>
      </w:r>
    </w:p>
    <w:p>
      <w:pPr>
        <w:spacing w:after="0"/>
        <w:ind w:left="0"/>
        <w:jc w:val="both"/>
      </w:pPr>
      <w:r>
        <w:rPr>
          <w:rFonts w:ascii="Times New Roman"/>
          <w:b w:val="false"/>
          <w:i w:val="false"/>
          <w:color w:val="000000"/>
          <w:sz w:val="28"/>
        </w:rPr>
        <w:t>
      бюджеттік кредиттерді өтеу – 16697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- 353361,5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353361,5 мың теңге;</w:t>
      </w:r>
    </w:p>
    <w:p>
      <w:pPr>
        <w:spacing w:after="0"/>
        <w:ind w:left="0"/>
        <w:jc w:val="both"/>
      </w:pPr>
      <w:r>
        <w:rPr>
          <w:rFonts w:ascii="Times New Roman"/>
          <w:b w:val="false"/>
          <w:i w:val="false"/>
          <w:color w:val="000000"/>
          <w:sz w:val="28"/>
        </w:rPr>
        <w:t>
      қарыздар түсімі – 335467,8 мың теңге;</w:t>
      </w:r>
    </w:p>
    <w:p>
      <w:pPr>
        <w:spacing w:after="0"/>
        <w:ind w:left="0"/>
        <w:jc w:val="both"/>
      </w:pPr>
      <w:r>
        <w:rPr>
          <w:rFonts w:ascii="Times New Roman"/>
          <w:b w:val="false"/>
          <w:i w:val="false"/>
          <w:color w:val="000000"/>
          <w:sz w:val="28"/>
        </w:rPr>
        <w:t>
      қарыздарды өтеу – 16697 мың теңге;</w:t>
      </w:r>
    </w:p>
    <w:p>
      <w:pPr>
        <w:spacing w:after="0"/>
        <w:ind w:left="0"/>
        <w:jc w:val="both"/>
      </w:pPr>
      <w:r>
        <w:rPr>
          <w:rFonts w:ascii="Times New Roman"/>
          <w:b w:val="false"/>
          <w:i w:val="false"/>
          <w:color w:val="000000"/>
          <w:sz w:val="28"/>
        </w:rPr>
        <w:t>
      бюджет қаражатының пайдаланатын қалдықтары – 34590,7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20.11.2020 </w:t>
      </w:r>
      <w:r>
        <w:rPr>
          <w:rFonts w:ascii="Times New Roman"/>
          <w:b w:val="false"/>
          <w:i w:val="false"/>
          <w:color w:val="000000"/>
          <w:sz w:val="28"/>
        </w:rPr>
        <w:t>№ 65-1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Шығыс Қазақстан облыстық мәслихатының 2019 жылғы 13 желтоқсандағы "2020-2022 жылдарға арналған облыстық бюджет туралы" №35/389-VI </w:t>
      </w:r>
      <w:r>
        <w:rPr>
          <w:rFonts w:ascii="Times New Roman"/>
          <w:b w:val="false"/>
          <w:i w:val="false"/>
          <w:color w:val="000000"/>
          <w:sz w:val="28"/>
        </w:rPr>
        <w:t>шешімімен</w:t>
      </w:r>
      <w:r>
        <w:rPr>
          <w:rFonts w:ascii="Times New Roman"/>
          <w:b w:val="false"/>
          <w:i w:val="false"/>
          <w:color w:val="000000"/>
          <w:sz w:val="28"/>
        </w:rPr>
        <w:t xml:space="preserve"> белгіленген аудан бюджеті үшін 2020 жылға арналған әлеуметтік салық, жеке табыс салығы, корпоративтік табыс салығы бойынша кірістерді бөлу нормативтері 100 пайыз мөлшерінде орындалуға алынсын.</w:t>
      </w:r>
    </w:p>
    <w:bookmarkEnd w:id="2"/>
    <w:bookmarkStart w:name="z8" w:id="3"/>
    <w:p>
      <w:pPr>
        <w:spacing w:after="0"/>
        <w:ind w:left="0"/>
        <w:jc w:val="both"/>
      </w:pPr>
      <w:r>
        <w:rPr>
          <w:rFonts w:ascii="Times New Roman"/>
          <w:b w:val="false"/>
          <w:i w:val="false"/>
          <w:color w:val="000000"/>
          <w:sz w:val="28"/>
        </w:rPr>
        <w:t>
      3. 2020 жылға арналған аудандық бюджетте облыстық бюджеттен берілетін субвенция көлемі 3829461 мың теңге сомасында көзделгені ескерілсін.</w:t>
      </w:r>
    </w:p>
    <w:bookmarkEnd w:id="3"/>
    <w:bookmarkStart w:name="z9" w:id="4"/>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білім беру, мәдениет, спорт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4"/>
    <w:p>
      <w:pPr>
        <w:spacing w:after="0"/>
        <w:ind w:left="0"/>
        <w:jc w:val="both"/>
      </w:pP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білім беру, мәдениет, спорт саласындағы мамандар лауазымдарының тізбесін жергілікті өкілді органмен келісу бойынша жергілікті атқарушы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Зайсан аудандық мәслихатының 31.03.2020 </w:t>
      </w:r>
      <w:r>
        <w:rPr>
          <w:rFonts w:ascii="Times New Roman"/>
          <w:b w:val="false"/>
          <w:i w:val="false"/>
          <w:color w:val="000000"/>
          <w:sz w:val="28"/>
        </w:rPr>
        <w:t>№ 52-3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5. Ауданның жергілікті атқарушы органының 2020 жылға арналған резерві 24832 мың теңге мөлшерінде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Зайсан аудандық мәслихатының 20.10.2020 </w:t>
      </w:r>
      <w:r>
        <w:rPr>
          <w:rFonts w:ascii="Times New Roman"/>
          <w:b w:val="false"/>
          <w:i w:val="false"/>
          <w:color w:val="000000"/>
          <w:sz w:val="28"/>
        </w:rPr>
        <w:t>№ 63-1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xml:space="preserve">
      6. 2020 жылға арналған аудандық бюджетті атқару барысында секвестрлеуге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6"/>
    <w:bookmarkStart w:name="z13" w:id="7"/>
    <w:p>
      <w:pPr>
        <w:spacing w:after="0"/>
        <w:ind w:left="0"/>
        <w:jc w:val="both"/>
      </w:pPr>
      <w:r>
        <w:rPr>
          <w:rFonts w:ascii="Times New Roman"/>
          <w:b w:val="false"/>
          <w:i w:val="false"/>
          <w:color w:val="000000"/>
          <w:sz w:val="28"/>
        </w:rPr>
        <w:t xml:space="preserve">
      7. 2020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бюджеттен 1756215,5 мың теңге сомасында трансферттер көзделгені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Зайсан аудандық мәслихатының 20.11.2020 </w:t>
      </w:r>
      <w:r>
        <w:rPr>
          <w:rFonts w:ascii="Times New Roman"/>
          <w:b w:val="false"/>
          <w:i w:val="false"/>
          <w:color w:val="000000"/>
          <w:sz w:val="28"/>
        </w:rPr>
        <w:t>№ 65-1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xml:space="preserve">
      8. 2020 жылға арналған аудандық бюджетте </w:t>
      </w:r>
      <w:r>
        <w:rPr>
          <w:rFonts w:ascii="Times New Roman"/>
          <w:b w:val="false"/>
          <w:i w:val="false"/>
          <w:color w:val="000000"/>
          <w:sz w:val="28"/>
        </w:rPr>
        <w:t>6-қосымшаға</w:t>
      </w:r>
      <w:r>
        <w:rPr>
          <w:rFonts w:ascii="Times New Roman"/>
          <w:b w:val="false"/>
          <w:i w:val="false"/>
          <w:color w:val="000000"/>
          <w:sz w:val="28"/>
        </w:rPr>
        <w:t xml:space="preserve"> сәйкес республикалық бюджеттен 2476336 мың теңге сомасында трансферттер көзделгені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Зайсан аудандық мәслихатының 20.11.2020 </w:t>
      </w:r>
      <w:r>
        <w:rPr>
          <w:rFonts w:ascii="Times New Roman"/>
          <w:b w:val="false"/>
          <w:i w:val="false"/>
          <w:color w:val="000000"/>
          <w:sz w:val="28"/>
        </w:rPr>
        <w:t>№ 65-1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9. 2020 жылға арналған аудандық бюджетте республикалық бюджеттен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ұсынуға 51508 мың теңге сомасында кредит көзделгені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Зайсан аудандық мәслихатының 20.11.2020 </w:t>
      </w:r>
      <w:r>
        <w:rPr>
          <w:rFonts w:ascii="Times New Roman"/>
          <w:b w:val="false"/>
          <w:i w:val="false"/>
          <w:color w:val="000000"/>
          <w:sz w:val="28"/>
        </w:rPr>
        <w:t>№ 65-1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xml:space="preserve">
      10. 2020-2022 жылдарға арналған аудандық бюджете аудандық бюджеттен аудандық маңызы бар қала, ауылдық округ әкімдерінің бюджеттеріне берілетін субвенциялар көлемi </w:t>
      </w:r>
      <w:r>
        <w:rPr>
          <w:rFonts w:ascii="Times New Roman"/>
          <w:b w:val="false"/>
          <w:i w:val="false"/>
          <w:color w:val="000000"/>
          <w:sz w:val="28"/>
        </w:rPr>
        <w:t>7-қосымшаға</w:t>
      </w:r>
      <w:r>
        <w:rPr>
          <w:rFonts w:ascii="Times New Roman"/>
          <w:b w:val="false"/>
          <w:i w:val="false"/>
          <w:color w:val="000000"/>
          <w:sz w:val="28"/>
        </w:rPr>
        <w:t xml:space="preserve"> сәйкес көзделсін.</w:t>
      </w:r>
    </w:p>
    <w:bookmarkEnd w:id="10"/>
    <w:bookmarkStart w:name="z17" w:id="11"/>
    <w:p>
      <w:pPr>
        <w:spacing w:after="0"/>
        <w:ind w:left="0"/>
        <w:jc w:val="both"/>
      </w:pPr>
      <w:r>
        <w:rPr>
          <w:rFonts w:ascii="Times New Roman"/>
          <w:b w:val="false"/>
          <w:i w:val="false"/>
          <w:color w:val="000000"/>
          <w:sz w:val="28"/>
        </w:rPr>
        <w:t xml:space="preserve">
      11. 2020 жылға аудандық маңызы бар қала, ауылдық округ әкімдерінің бюджеттеріне берілетін нысаналы трансферттер </w:t>
      </w:r>
      <w:r>
        <w:rPr>
          <w:rFonts w:ascii="Times New Roman"/>
          <w:b w:val="false"/>
          <w:i w:val="false"/>
          <w:color w:val="000000"/>
          <w:sz w:val="28"/>
        </w:rPr>
        <w:t>8-қосымшаға</w:t>
      </w:r>
      <w:r>
        <w:rPr>
          <w:rFonts w:ascii="Times New Roman"/>
          <w:b w:val="false"/>
          <w:i w:val="false"/>
          <w:color w:val="000000"/>
          <w:sz w:val="28"/>
        </w:rPr>
        <w:t xml:space="preserve"> сәйкес бөлінсін.</w:t>
      </w:r>
    </w:p>
    <w:bookmarkEnd w:id="11"/>
    <w:bookmarkStart w:name="z27" w:id="12"/>
    <w:p>
      <w:pPr>
        <w:spacing w:after="0"/>
        <w:ind w:left="0"/>
        <w:jc w:val="both"/>
      </w:pPr>
      <w:r>
        <w:rPr>
          <w:rFonts w:ascii="Times New Roman"/>
          <w:b w:val="false"/>
          <w:i w:val="false"/>
          <w:color w:val="000000"/>
          <w:sz w:val="28"/>
        </w:rPr>
        <w:t xml:space="preserve">
      11-1. 34590,7 мың теңге бюджет қаражатының пайдаланатын қалдықтары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 бөлінсін.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 тармақпен толықтырылды - Шығыс Қазақстан облысы Зайсан аудандық мәслихатының 31.03.2020 </w:t>
      </w:r>
      <w:r>
        <w:rPr>
          <w:rFonts w:ascii="Times New Roman"/>
          <w:b w:val="false"/>
          <w:i w:val="false"/>
          <w:color w:val="000000"/>
          <w:sz w:val="28"/>
        </w:rPr>
        <w:t>№ 52-3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12. Осы шешім 2020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Булакпаев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1-қосымша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1 - қосымша жаңа редакцияда - Шығыс Қазақстан облысы Зайсан аудандық мәслихатының 20.11.2020 </w:t>
      </w:r>
      <w:r>
        <w:rPr>
          <w:rFonts w:ascii="Times New Roman"/>
          <w:b w:val="false"/>
          <w:i w:val="false"/>
          <w:color w:val="ff0000"/>
          <w:sz w:val="28"/>
        </w:rPr>
        <w:t>№ 65-1</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9586939,5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1438604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350956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30148,4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8070277,1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8062012,5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8062012,5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9621530,2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711559,9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528120,7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461189,5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432783,1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4380297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4003107,3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3930099,3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3811402,3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325749,7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325749,7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769488,9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373335,5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1129631,9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890037,7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658112,5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150494,3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234414,1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234314,1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348559,4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607864,8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587864,8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587864,8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795802,2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795802,2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795802,2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318770,8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335467,8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-353361,5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353361,5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335467,8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335467,8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335467,8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48-1 шешіміне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5622655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1449789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386865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335941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289155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289155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4116050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4116050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5622655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3677690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176068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48-1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5855093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5855093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3872201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3648001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3580331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3476131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18645</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4-қосымша</w:t>
            </w:r>
          </w:p>
        </w:tc>
      </w:tr>
    </w:tbl>
    <w:p>
      <w:pPr>
        <w:spacing w:after="0"/>
        <w:ind w:left="0"/>
        <w:jc w:val="left"/>
      </w:pPr>
      <w:r>
        <w:rPr>
          <w:rFonts w:ascii="Times New Roman"/>
          <w:b/>
          <w:i w:val="false"/>
          <w:color w:val="000000"/>
        </w:rPr>
        <w:t xml:space="preserve">  2020 жылға арналған аудандық бюджетті атқару барысында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107"/>
        <w:gridCol w:w="3107"/>
        <w:gridCol w:w="4612"/>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5- қосымша</w:t>
            </w:r>
          </w:p>
        </w:tc>
      </w:tr>
    </w:tbl>
    <w:p>
      <w:pPr>
        <w:spacing w:after="0"/>
        <w:ind w:left="0"/>
        <w:jc w:val="left"/>
      </w:pPr>
      <w:r>
        <w:rPr>
          <w:rFonts w:ascii="Times New Roman"/>
          <w:b/>
          <w:i w:val="false"/>
          <w:color w:val="000000"/>
        </w:rPr>
        <w:t xml:space="preserve"> 2020 жылға облыстық бюджеттен берілген трансферттер</w:t>
      </w:r>
    </w:p>
    <w:p>
      <w:pPr>
        <w:spacing w:after="0"/>
        <w:ind w:left="0"/>
        <w:jc w:val="both"/>
      </w:pPr>
      <w:r>
        <w:rPr>
          <w:rFonts w:ascii="Times New Roman"/>
          <w:b w:val="false"/>
          <w:i w:val="false"/>
          <w:color w:val="ff0000"/>
          <w:sz w:val="28"/>
        </w:rPr>
        <w:t xml:space="preserve">
      Ескерту. 5 - қосымша жаңа редакцияда - Шығыс Қазақстан облысы Зайсан аудандық мәслихатының 20.11.2020 </w:t>
      </w:r>
      <w:r>
        <w:rPr>
          <w:rFonts w:ascii="Times New Roman"/>
          <w:b w:val="false"/>
          <w:i w:val="false"/>
          <w:color w:val="ff0000"/>
          <w:sz w:val="28"/>
        </w:rPr>
        <w:t>№ 65-1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6258"/>
        <w:gridCol w:w="4438"/>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топтарына әлеуметтік көмек</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39906,5</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51115</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саласына облыстық бюджеттен аудан бюджетіне нысаналы трансферттер</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201535</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37739,3</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бюджетіне нысаналы трансферттер</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1253379,6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29787</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11647,1</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1756215,5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6- қосымша</w:t>
            </w:r>
          </w:p>
        </w:tc>
      </w:tr>
    </w:tbl>
    <w:p>
      <w:pPr>
        <w:spacing w:after="0"/>
        <w:ind w:left="0"/>
        <w:jc w:val="left"/>
      </w:pPr>
      <w:r>
        <w:rPr>
          <w:rFonts w:ascii="Times New Roman"/>
          <w:b/>
          <w:i w:val="false"/>
          <w:color w:val="000000"/>
        </w:rPr>
        <w:t xml:space="preserve"> 2020 жылға республикалық бюджеттен берілген трансферттер</w:t>
      </w:r>
    </w:p>
    <w:p>
      <w:pPr>
        <w:spacing w:after="0"/>
        <w:ind w:left="0"/>
        <w:jc w:val="both"/>
      </w:pPr>
      <w:r>
        <w:rPr>
          <w:rFonts w:ascii="Times New Roman"/>
          <w:b w:val="false"/>
          <w:i w:val="false"/>
          <w:color w:val="ff0000"/>
          <w:sz w:val="28"/>
        </w:rPr>
        <w:t xml:space="preserve">
      Ескерту. 6 - қосымша жаңа редакцияда - Шығыс Қазақстан облысы Зайсан аудандық мәслихатының 20.11.2020 </w:t>
      </w:r>
      <w:r>
        <w:rPr>
          <w:rFonts w:ascii="Times New Roman"/>
          <w:b w:val="false"/>
          <w:i w:val="false"/>
          <w:color w:val="ff0000"/>
          <w:sz w:val="28"/>
        </w:rPr>
        <w:t>№ 65-1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5116"/>
        <w:gridCol w:w="5021"/>
      </w:tblGrid>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еңбекақыларын арттыру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823083</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306797</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әлеуметтік қорғау мекемелерінің қызметкерлерінің жалақысын көтеру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және мұрағат мекемелерінің қызметкерлерінің жалақысын көтеру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37099</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Жаттықтырушылардың еңбекақыларын арттыру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567270</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199076</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субъектілерінің салықтық жүктемелерін төмендетуге байланысты шығыстарды өтеу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82350</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2476336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7- қосымша</w:t>
            </w:r>
          </w:p>
        </w:tc>
      </w:tr>
    </w:tbl>
    <w:p>
      <w:pPr>
        <w:spacing w:after="0"/>
        <w:ind w:left="0"/>
        <w:jc w:val="left"/>
      </w:pPr>
      <w:r>
        <w:rPr>
          <w:rFonts w:ascii="Times New Roman"/>
          <w:b/>
          <w:i w:val="false"/>
          <w:color w:val="000000"/>
        </w:rPr>
        <w:t xml:space="preserve"> 2020-2022 жылдары аудан бюджетінен аудандық маңызы бар қала, ауылдық округ әкімдерінің бюджеттеріне берілетін субвенциялар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3252"/>
        <w:gridCol w:w="3252"/>
        <w:gridCol w:w="3253"/>
      </w:tblGrid>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218526</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230545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239769</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47328</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43985</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48307</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27038</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26424</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25890</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48624</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25722</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471594</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495800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8- қосымша</w:t>
            </w:r>
          </w:p>
        </w:tc>
      </w:tr>
    </w:tbl>
    <w:p>
      <w:pPr>
        <w:spacing w:after="0"/>
        <w:ind w:left="0"/>
        <w:jc w:val="left"/>
      </w:pPr>
      <w:r>
        <w:rPr>
          <w:rFonts w:ascii="Times New Roman"/>
          <w:b/>
          <w:i w:val="false"/>
          <w:color w:val="000000"/>
        </w:rPr>
        <w:t xml:space="preserve"> 2020 жылға аудандық маңызы бар қала, ауылдық округ бюджеттеріне берілетін трансферттер</w:t>
      </w:r>
    </w:p>
    <w:p>
      <w:pPr>
        <w:spacing w:after="0"/>
        <w:ind w:left="0"/>
        <w:jc w:val="both"/>
      </w:pPr>
      <w:r>
        <w:rPr>
          <w:rFonts w:ascii="Times New Roman"/>
          <w:b w:val="false"/>
          <w:i w:val="false"/>
          <w:color w:val="ff0000"/>
          <w:sz w:val="28"/>
        </w:rPr>
        <w:t xml:space="preserve">
      Ескерту. 8 - қосымша жаңа редакцияда - Шығыс Қазақстан облысы Зайсан аудандық мәслихатының 20.10.2020 </w:t>
      </w:r>
      <w:r>
        <w:rPr>
          <w:rFonts w:ascii="Times New Roman"/>
          <w:b w:val="false"/>
          <w:i w:val="false"/>
          <w:color w:val="ff0000"/>
          <w:sz w:val="28"/>
        </w:rPr>
        <w:t>№ 63-1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7500"/>
      </w:tblGrid>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әкімдерінің бюджеттерінің атауы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299497</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18545,7</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19565,6</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Дайыр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145973,5</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Кенсай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ауылдық округі бюджеті</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506781,8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48-1 шешіміне 9-қосымша</w:t>
            </w:r>
          </w:p>
        </w:tc>
      </w:tr>
    </w:tbl>
    <w:p>
      <w:pPr>
        <w:spacing w:after="0"/>
        <w:ind w:left="0"/>
        <w:jc w:val="left"/>
      </w:pPr>
      <w:r>
        <w:rPr>
          <w:rFonts w:ascii="Times New Roman"/>
          <w:b/>
          <w:i w:val="false"/>
          <w:color w:val="000000"/>
        </w:rPr>
        <w:t xml:space="preserve"> Бюджет қаражаттарының пайдаланатын қалдықтары</w:t>
      </w:r>
    </w:p>
    <w:p>
      <w:pPr>
        <w:spacing w:after="0"/>
        <w:ind w:left="0"/>
        <w:jc w:val="both"/>
      </w:pPr>
      <w:r>
        <w:rPr>
          <w:rFonts w:ascii="Times New Roman"/>
          <w:b w:val="false"/>
          <w:i w:val="false"/>
          <w:color w:val="ff0000"/>
          <w:sz w:val="28"/>
        </w:rPr>
        <w:t xml:space="preserve">
      Ескерту. Шешім 9 - қосымшамен толықтырылды - Шығыс Қазақстан облысы Зайсан аудандық мәслихатының 31.03.2020 </w:t>
      </w:r>
      <w:r>
        <w:rPr>
          <w:rFonts w:ascii="Times New Roman"/>
          <w:b w:val="false"/>
          <w:i w:val="false"/>
          <w:color w:val="ff0000"/>
          <w:sz w:val="28"/>
        </w:rPr>
        <w:t>№ 52-3</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668"/>
        <w:gridCol w:w="1410"/>
        <w:gridCol w:w="1410"/>
        <w:gridCol w:w="5068"/>
        <w:gridCol w:w="27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