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f756" w14:textId="650f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Зайсан ауданының бюджеті туралы" Зайсан аудандық мәслихатының 2018 жылғы 21 желтоқсандағы № 33-1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2019 жылғы 28 маусымдағы № 41-1 шешімі. Шығыс Қазақстан облысының Әділет департаментінде 2019 жылғы 4 шілдеде № 6056 болып тіркелді. Күші жойылды - Шығыс Қазақстан облысы Зайсан аудандық мәслихатының 2020 жылғы 24 ақпандағы № 50-6/1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аудандық мәслихатының 24.02.2020 </w:t>
      </w:r>
      <w:r>
        <w:rPr>
          <w:rFonts w:ascii="Times New Roman"/>
          <w:b w:val="false"/>
          <w:i w:val="false"/>
          <w:color w:val="ff0000"/>
          <w:sz w:val="28"/>
        </w:rPr>
        <w:t>№ 50-6/1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2019 жылғы 14 маусымдағы №30/329-VI "2019-2021 жылдарға арналған облыстық бюджет туралы" Шығыс Қазақстан облыстық мәслихатының 2018 жылғы 13 желтоқсандағы №25/280-VI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6024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2018 жылғы 21 желтоқсандағы №33-1 "2019-2021 жылдарға арналған Зайсан ауданының бюджеті туралы" (нормативтік құқықтық актілерді мемлекеттік тіркеу Тізілімінде 5-11-184 нөмірімен тіркелген, 2019 жылғы 9 ақпандағы "Достық" газетінде және 2019 жылғы 15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7718932,7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1321363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40227,5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35300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6322042,2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7733615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35829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49238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13409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- 50511,3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50511,3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49238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13409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14682,3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750245,2 мың теңге сомасында трансферттер көзделгені ескерілсін.";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2019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2769964 мың теңге сомасында трансферттер көзделгені ескерілсін.";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 шешіміне 1-қосымша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7718932,7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6322042,2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6322042,2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4"/>
        <w:gridCol w:w="1063"/>
        <w:gridCol w:w="1063"/>
        <w:gridCol w:w="6285"/>
        <w:gridCol w:w="2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7733615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473630,2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178792,2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3192416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804142,4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304079,4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299960,4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49576,4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1555171,2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305916,8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1164621,2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1164621,2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369082,4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159493,4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153893,4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153893,4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259649,8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254649,8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519956,9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519956,9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519956,9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-50511,3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 шешіміне 5-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облыстық бюджеттен берілген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8096"/>
        <w:gridCol w:w="2993"/>
      </w:tblGrid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р/с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 (мың теңге)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 көмек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отбасыларға әлеуметтік көмек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саласына облыстық бюджеттен аудан бюджеттеріне нысаналы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 шараларды іске асыру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саласына облыстық бюджеттен аудан бюджеттеріне нысаналы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230413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 бюджеттеріне нысаналы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 шешіміне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 шешіміне 6-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республикалық бюджеттен берілген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9"/>
        <w:gridCol w:w="5759"/>
        <w:gridCol w:w="4572"/>
      </w:tblGrid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р/с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 (мың теңге)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90175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мектептердің мұғалімдерінің және педагог-психологтарының еңбекақыларын арттыру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293085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832690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422361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264079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460648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еңбекақы алатын қызметкерлердің еңбекақыларын арттырудан салық жүктемелерінің төмендеуіне байланысты шығыстарды өтеуге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бюджеттеріне мемлекеттік әкімшілік қызметшілердің жекелеген санаттарының жалақысын көтеру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127914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 шешіміне 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 шешіміне 8- қосымша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аудандық маңызы бар қала, ауылдық округ бюджеттеріне берілетін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7"/>
        <w:gridCol w:w="6903"/>
      </w:tblGrid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ауылдық округ әкімдерінің бюджеттерінің атауы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қаласының бюджеті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126737</w:t>
            </w:r>
          </w:p>
        </w:tc>
      </w:tr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 бюджеті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 ауылдық округі бюджеті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 бюджеті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</w:t>
            </w:r>
          </w:p>
        </w:tc>
      </w:tr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бюджеті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 ауылдық округі бюджеті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</w:t>
            </w:r>
          </w:p>
        </w:tc>
      </w:tr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 бюджеті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ауылдық округі бюджеті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 шешіміне 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 шешіміне 9- 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аудандық маңызы бар қала, ауылдық округ әкімдерінің бюджеттік бағдарламалары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3038"/>
        <w:gridCol w:w="1118"/>
        <w:gridCol w:w="2596"/>
        <w:gridCol w:w="1118"/>
        <w:gridCol w:w="1412"/>
        <w:gridCol w:w="2340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атауы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ауылдық округ әкімі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