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b8d4" w14:textId="1cab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Зайсан ауданының аудандық маңызы бар қала, ауылдық округ бюджеттері туралы" 2018 жылғы 28 желтоқсандағы Зайсан аудандық мәслихатының № 34-1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2019 жылғы 15 наурыздағы № 37-8/1 шешімі. Шығыс Қазақстан облысының Әділет департаментінде 2019 жылғы 27 наурызда № 5802 болып тіркелді. Күші жойылды - Шығыс Қазақстан облысы Зайсан аудандық мәслихатының 2020 жылғы 24 ақпандағы № 50-6/1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2019 жылғы 28 ақпандағы №36-1 "2019-2021 жылдарға арналған Зайсан ауданының бюджеті туралы" 2018 жылғы 21 желтоқсандағы Зайсан аудандық мәслихатының №33-1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5746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2018 жылғы 28 желтоқсандағы №34-1 "2019-2021 жылдарға арналған Зайсан ауданының аудандық маңызы бар қала, ауылдық округ бюджеттері туралы" (нормативтік құқықтық актілерді мемлекеттік тіркеу Тізілімінде 5-11-187 нөмірімен тіркелген, 2019 жылғы 9 ақпанда аудандық "Достық" газетінде және 2019 жылғы 16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56635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- 4772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51638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57278,2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-643,2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643,2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643,2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643,2 мың теңге бюджет қаражатының пайдаланатын қалдықтары осы шешімнің 1-1- қосымшасына сәйкес бөлінсін.";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60183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- 4920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55083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60972,4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-789,4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- 789,4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789,4 мың теңге.";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4-1 тармақпен толықтырылсын: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789,4 мың теңге бюджет қаражатының пайдаланатын қалдықтары осы шешімнің 4-1-қосымшасына сәйкес бөлінсін.";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310991 мың теңге, соның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- 117317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10300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183374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312666,9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-1675,9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1675,9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1675,9 мың теңге.";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6-1 тармақпен толықтырылсын: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1675,9 мың теңге бюджет қаражатының пайдаланатын қалдықтары осы шешімнің 7-1-қосымшасына сәйкес бөлінсін.";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39508 мың теңге, соның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- 4078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35246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40239,2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-731,2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731,2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731,2 мың теңге.";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8-1 тармақпен толықтырылсын: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731,2 мың теңге бюджет қаражатының пайдаланатын қалдықтары осы шешімнің 10-1-қосымшасына сәйкес бөлінсін.";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2019-2021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42509 мың теңге, соның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- 9213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33160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44406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-1897,0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1897,0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1897,0 мың теңге.";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10-1 тармақпен толықтырылсын: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1897 мың теңге бюджет қаражатының пайдаланатын қалдықтары осы шешімнің 13-1-қосымшасына сәйкес бөлінсін.";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2019-2021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47465 мың теңге, соның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- 5054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411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42000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48460,8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-995,8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995,8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995,8 мың теңге.";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995,8 мың теңге бюджет қаражатының пайдаланатын қалдықтары осы шешімнің 16-1-қосымшасына сәйкес бөлінсін.";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2019-2021 жылдарға арналған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57511 мың теңге, соның ішінде: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- 4130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52454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57682,8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-171,8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171,8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171,8 мың теңге.";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14-1 тармақпен толықтырылсын: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171,8 мың теңге бюджет қаражатының пайдаланатын қалдықтары осы шешімнің 19-1-қосымшасына сәйкес бөлінсін.";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2019-2021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33397 мың теңге, соның ішінде: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- 4065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529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28803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33871,9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-474,9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474,9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474,9 мың теңге.";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16-1 тармақпен толықтырылсын: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474,9 мың теңге бюджет қаражатының пайдаланатын қалдықтары осы шешімнің 22-1-қосымшасына сәйкес бөлінсін.";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1-1, 4-1, 7-1, 10-1, 13-1, 16-1, 19-1, 22-1 қосымшаларымен толықтырылсын.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Айнабұлақ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17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бюджетінің бюджет қаражаттарының пайдаланатын қалдықтары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2004"/>
        <w:gridCol w:w="2004"/>
        <w:gridCol w:w="359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Дайыр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17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Дайыр ауылдық бюджетінің бюджет қаражаттарының пайдаланатын қалдықтары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428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Зайсан қала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312666,9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18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қала бюджетінің бюджет қаражаттарының пайдаланатын қалдықтары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1922"/>
        <w:gridCol w:w="1922"/>
        <w:gridCol w:w="3447"/>
        <w:gridCol w:w="3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№37- 8/1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18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бюджетінің бюджет қаражаттарының пайдаланатын қалдықтары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2004"/>
        <w:gridCol w:w="2004"/>
        <w:gridCol w:w="359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Қаратал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780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№37- 8/1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9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ауылдық бюджетінің бюджет қаражаттарының пайдаланатын қалдықтары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9"/>
        <w:gridCol w:w="2049"/>
        <w:gridCol w:w="3674"/>
        <w:gridCol w:w="2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Кеңсай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№37- 8/1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16-1-қосымша</w:t>
            </w:r>
          </w:p>
        </w:tc>
      </w:tr>
    </w:tbl>
    <w:bookmarkStart w:name="z20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Кеңсай ауылдық бюджетінің бюджет қаражаттарының пайдаланатын қалдықтары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948"/>
        <w:gridCol w:w="1948"/>
        <w:gridCol w:w="3839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Сарытерек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№37- 8/1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19-1-қосымша</w:t>
            </w:r>
          </w:p>
        </w:tc>
      </w:tr>
    </w:tbl>
    <w:bookmarkStart w:name="z20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бюджетінің бюджет қаражаттарының пайдаланатын қалдықтары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428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Шілікті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№37- 8/1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22-1-қосымша</w:t>
            </w:r>
          </w:p>
        </w:tc>
      </w:tr>
    </w:tbl>
    <w:bookmarkStart w:name="z21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Шілікті ауылдық бюджетінің бюджет қаражаттарының пайдаланатын қалдықтары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948"/>
        <w:gridCol w:w="1948"/>
        <w:gridCol w:w="3839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