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f1f3" w14:textId="a12f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2019 жылғы 16 қазандағы № 301 қаулысы. Шығыс Қазақстан облысының Әділет департаментінде 2019 жылғы 16 қазанда № 6209 болып тіркелді. Күші жойылды - Шығыс Қазақстан облысы Жарма ауданы әкімдігінің 2020 жылғы 30 маусымдағы № 271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30.06.2020 </w:t>
      </w:r>
      <w:r>
        <w:rPr>
          <w:rFonts w:ascii="Times New Roman"/>
          <w:b w:val="false"/>
          <w:i w:val="false"/>
          <w:color w:val="ff0000"/>
          <w:sz w:val="28"/>
        </w:rPr>
        <w:t>№ 271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14-1)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2016 жылғы 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Жарма ауданы әкімдігінің 2019 жылғы 12 сәуірдегі № 97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5859 тіркелген, 2019 жылдың 19, 26 сәуірінде "Қалба тынысы" аудандық газетінде және 2019 жылғы 19 сәуірде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xml:space="preserve">
      3. "Жарма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3) осы қаулы ресми жарияланғаннан кейін Жарма ауданы әкімдігінің интернет-желісінде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А. Ибраевқа жүктелсін.</w:t>
      </w:r>
    </w:p>
    <w:bookmarkEnd w:id="8"/>
    <w:bookmarkStart w:name="z15" w:id="9"/>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2019 жылғы "16" қазандағы </w:t>
            </w:r>
            <w:r>
              <w:br/>
            </w:r>
            <w:r>
              <w:rPr>
                <w:rFonts w:ascii="Times New Roman"/>
                <w:b w:val="false"/>
                <w:i w:val="false"/>
                <w:color w:val="000000"/>
                <w:sz w:val="20"/>
              </w:rPr>
              <w:t>№ 301 қаулысына қосымша</w:t>
            </w:r>
          </w:p>
        </w:tc>
      </w:tr>
    </w:tbl>
    <w:bookmarkStart w:name="z18" w:id="10"/>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6409"/>
        <w:gridCol w:w="1296"/>
        <w:gridCol w:w="2322"/>
        <w:gridCol w:w="95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Жұмышылар саны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старательдер артелі" жауапкершілігі шектеулі серіктестігі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завод насосного оборудования" жауапкершілігі шектеулі серіктестігі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серіктестігінің – "ПМС Шар" филиалы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қылмыстық-атқару жүйесі комитетінің –атқару жүйесі комитетінің түзеу мекемелерінің республикалық мемлекеттік кәсіпорнының шаруашылық жүргізу құқығындағы "Еңбек-Өскемен" № 110 филиалы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"Васильевское" тау-металургиялық компаниясы" жауапкершілігі шектеулі серіктестігінің филиалы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Құрылыс - Газ" жауапкершілігі шектеулі серіктестігі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