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a218" w14:textId="06aa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12 сәуірдегі № 96 қаулысы. Шығыс Қазақстан облысының Әділет департаментінде 2019 жылғы 16 сәуірде № 5858 болып тіркелді. Күші жойылды - Шығыс Қазақстан облысы Жарма ауданы әкімдігінің 2020 жылғы 14 шілдедегі № 281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14.07.2020 </w:t>
      </w:r>
      <w:r>
        <w:rPr>
          <w:rFonts w:ascii="Times New Roman"/>
          <w:b w:val="false"/>
          <w:i w:val="false"/>
          <w:color w:val="ff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Республикасының 2016 жылғы 06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"Мүгедектерді жұмысқа орналастыру үшін жұмыс орындарын квоталау қағидаларын бекіту туралы" (Нормативтік құқықтық актілердің мемлекеттік тіркеу тізілімінде 14010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және мүгедектерді жұмыспен қамтуға көмек көрсету мақсатында,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Жарма ауданында ауыр жұмыстарды, еңбек жағдайлары зиянды, қауіпті жұмыс орындарын есептемегенде, жұмыс орындары санынан екіден төрт пайызға дейінгі мөлшерінде мүгедектер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Жарма ауданы әкімдігінің 2018 жылғы 16 шілдедегі № 204 "Мүгедектер үшін жұмыс орындарының квотасы туралы" (Нормативтік құқықтық актілерді мемлекеттік тіркеу тізілімінде № 5-10-149 тіркелген, 2018 жылғы 10 тамыздағы "Қалба тынысы" аудандық газетінде және 2018 жылы 14 тамызында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"Жарма ауданының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А. Ибраевқа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96 қаулысына қосымша</w:t>
            </w:r>
          </w:p>
        </w:tc>
      </w:tr>
    </w:tbl>
    <w:bookmarkStart w:name="z19" w:id="11"/>
    <w:p>
      <w:pPr>
        <w:spacing w:after="0"/>
        <w:ind w:left="0"/>
        <w:jc w:val="left"/>
      </w:pPr>
      <w:r>
        <w:rPr>
          <w:rFonts w:ascii="Times New Roman"/>
          <w:b/>
          <w:i w:val="false"/>
          <w:color w:val="000000"/>
        </w:rPr>
        <w:t xml:space="preserve"> Мүгедектер үшін жұмыс орындарына квота белгіленген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5902"/>
        <w:gridCol w:w="1855"/>
        <w:gridCol w:w="2053"/>
        <w:gridCol w:w="1408"/>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"П.Г.Карелин атындағы орта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"Георгиевка орта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"Георгиевский завод насосного оборудования" жауапкершілігі шектеулі серіктестігі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көпсалалы мектеп-гимназиясы"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"Жарма орталық аудандық ауруханасы" коммуналдық мемлекеттік қазыналық кәсіпорны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"Шар қалалық ауруханасы" коммуналдық мемлекеттік қазыналық кәсіпорны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мемлекеттік қазыналық кәсіпорны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"Маяковский атындағы орта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серіктестігінің- "ПМС Шар" филиалы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шаруашылық жүргізу құқығындағы "Жарма ауданының ветеринарлық қызметі" коммуналдық мемлекеттік кәсіпорын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"Б.Турсынов атындағы орта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мектеп- балабақша кешені"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Құрылыс - Газ" жауапкершілігі шектеулі серіктестігі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дене шынықтыру және спорт бөлімінің балалар- жасөспірімдер спорт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"К. Шакенов атындағы орта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 Кобдыкова атындағы орта мектебі"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Тау-Дала филиалы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"Аумақтық әлеуметтік қызмет көрсету орталығы" коммуналдық мемлекеттік мекемесі.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