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9dea" w14:textId="c939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Глубокое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23 желтоқсандағы № 37/2-VI шешімі. Шығыс Қазақстан облысының Әділет департаментінде 2019 жылғы 31 желтоқсанда № 6470 болып тіркелді. Күші жойылды - Шығыс Қазақстан облысы Глубокое аудандық мәслихатының 2020 жылғы 28 желтоқсандағы № 55/2-VI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Шығыс Қазақстан облыстық мәслихатының 2019 жылғы 13 желтоқсандағы № 35/389-VІ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6427 болып тіркелген) сәйкес, Глубокое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12423581,5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3412008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84755,4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8903029,8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12808381,4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362968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410696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- 47728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-747767,9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747767,9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577802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217693,9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Глубокое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облыстық мәслихатының 2019 жылғы 13 желтоқсандағы № 35/389-VІ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6427 болып тіркелген) белгіленген, 2020 жылға арналған аудандық бюджетке әлеуметтік салық, жеке табыс салығы бойынша кірістерді бөлу нормативтері 100 пайыз көлемінде атқаруға қабылдансын.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Шығыс Қазақстан облысы Глубокое аудандық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аудандық бюджетте республикалық бюджеттен аудандық бюджетке берілетін субвенцияның көлемі 3998637 мың теңге сомасында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Глубокое аудандық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Алып тасталды - Шығыс Қазақстан облысы Глубокое аудандық мәслихатының 21.05.2020 </w:t>
      </w:r>
      <w:r>
        <w:rPr>
          <w:rFonts w:ascii="Times New Roman"/>
          <w:b w:val="false"/>
          <w:i w:val="false"/>
          <w:color w:val="000000"/>
          <w:sz w:val="28"/>
        </w:rPr>
        <w:t>№ 43/5-VI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аудандық бюджетте аудандық бюджеттен кенттер мен ауылдық округтердің бюджеттеріне берілетін субвенциялардың көлемдерi 212506 мың теңге сомасында көзделсін,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 12476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 8338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ауылдық округі 15598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11559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Быструха ауылдық округі 15574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Веселовка ауылдық округі 15872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 15546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 8143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 9261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 ауылдық округі 15129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 8961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ауылдық округі 15418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ауылдық округі 6853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Секисовка ауылдық округі 13824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Ушаново ауылдық округі 13304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 ауылдық округі 11896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Черемшанка ауылдық округі 14754 мың теңге.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аудандық бюджетте нысаналы трансферттер 1563126,4 мың теңге сомасында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540023,9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1023102,5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Глубокое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Республикалық бюджеттен аудандық бюджетте нысаналы трансферттер 3340737,8 мың теңге сомасында ескерілсін,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1743033,8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1322560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өзгертуге байланысты шығындарды өтеуге трансферттер 275144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Глубокое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Республикалық бюджеттен аудандық бюджетте мамандарды әлеуметтік қолдау шараларын іске асыруға бюджеттік кредиттер 274345 мың теңге сомасында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Глубокое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Аудандық бюджетте облыстық бюджеттен Жұмыспен қамтудың жол картасы шеңберіндегі шараларды қаржыландыру үшін бюджеттік кредиттер 329591 мың теңге сомасында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Шығыс Қазақстан облысы Глубокое аудандық мәслихатының 28.04.2020 </w:t>
      </w:r>
      <w:r>
        <w:rPr>
          <w:rFonts w:ascii="Times New Roman"/>
          <w:b w:val="false"/>
          <w:i w:val="false"/>
          <w:color w:val="00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ауданның жергілікті атқарушы органының резерві 47501,2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Глубокое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мәслихаты шешімдерінің күші жойылды деп танылсын.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Шығыс Қазақстан облысы Глубокое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39/6-VI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2020 жылдың 1 қаңтарынан бастап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Глубокое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12423581,5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3520551,7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3412008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1851447,9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1230657,9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458919,2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84755,4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8903029,8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8902501,2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8902501,2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40"/>
        <w:gridCol w:w="1436"/>
        <w:gridCol w:w="1138"/>
        <w:gridCol w:w="5264"/>
        <w:gridCol w:w="30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12808381,4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221746,2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201311,1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505656,8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201192,7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189661,8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176858,9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176858,9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5712974,1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5577841,1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5218510,1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204720,5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204720,5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483152,4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483152,4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59267,1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1408811,9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төтенше жағдай режимінде коммуналдық қызметтерге ақы төлеу бойынша халықтың төлемдерін өтеу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155021,5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872463,7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459944,7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80817,8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231699,9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1131019,7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1131019,7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1083518,5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1083518,5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819702,5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-747767,9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747767,9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6933557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6933557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5320501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</w:t>
      </w:r>
      <w:r>
        <w:br/>
      </w:r>
      <w:r>
        <w:rPr>
          <w:rFonts w:ascii="Times New Roman"/>
          <w:b/>
          <w:i w:val="false"/>
          <w:color w:val="000000"/>
        </w:rPr>
        <w:t xml:space="preserve">аудаңдық бюджеттік бағдарламалардың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3679"/>
        <w:gridCol w:w="3680"/>
        <w:gridCol w:w="2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2019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37/2-VІ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күші жойылды деп танылған кейбір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-Шығыс Қазақстан облысы Глубокое аудандық мәслихатының 27.03.2020 </w:t>
      </w:r>
      <w:r>
        <w:rPr>
          <w:rFonts w:ascii="Times New Roman"/>
          <w:b w:val="false"/>
          <w:i w:val="false"/>
          <w:color w:val="ff0000"/>
          <w:sz w:val="28"/>
        </w:rPr>
        <w:t>№ 39/6-VI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2016 жылғы 21 желтоқсандағы № 8/2-VІ "2017-2019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4796 болып тіркелген, 2017 жылғы 10 қаңтарда Қазақстан Республикасының нормативтік құқықтық актілерінің Эталондық бақылау банкінде электрондық түрде жарияланған).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Глубокое аудандық мәслихатының 2017 жылғы 29 наурыздағы № 10/5-VІ "Глубокое аудандық мәслихатының 2016 жылғы 21 желтоқсандағы № 8/2-VІ "2017-2019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4926 болып тіркелген, 2017 жылғы 10 сәуірде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Глубокое аудандық мәслихатының 2017 жылғы 8 маусымдағы № 12/2-VІ "Глубокое аудандық мәслихатының 2016 жылғы 21 желтоқсандағы № 8/2-VІ "2017-2019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5079 болып тіркелген, 2017 жылғы 21 маусымда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Глубокое аудандық мәслихатының 2017 жылғы 29 тамыздағы № 14/2-VІ "Глубокое аудандық мәслихатының 2016 жылғы 21 желтоқсандағы № 8/2-VІ "2017-2019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5197 болып тіркелген, 2017 жылғы 13 қыркүйекте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Глубокое аудандық мәслихатының 2017 жылғы 17 қазандағы № 16/2-VІ "Глубокое аудандық мәслихатының 2016 жылғы 21 желтоқсандағы № 8/2-VІ "2017-2019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5249 болып тіркелген, 2017 жылғы 25 қазандағы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Глубокое аудандық мәслихатының 2017 жылғы 29 қарашадағы № 17/2-VІ "Глубокое аудандық мәслихатының 2016 жылғы 21 желтоқсандағы № 8/2-VІ "2017-2019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5318 болып тіркелген, 2017 жылғы 13 желтоқсанда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Глубокое аудандық мәслихатының 2017 жылғы 21 желтоқсандағы № 18/2-VІ "2018-2020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5368 болып тіркелген, 2017 жылғы 29 желтоқсанда Қазақстан Республикасының нормативтік құқықтық актілерінің Эталондық бақылау банкінде электрондық түрде жарияланған).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Глубокое аудандық мәслихатының 2018 жылғы 15 наурыздағы № 20/6-VІ "Глубокое аудандық мәслихатының 2017 жылғы 21 желтоқсандағы № 18/2-VІ "2018-2020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5548 болып тіркелген, 2018 жылғы 29 наурызда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Глубокое аудандық мәслихатының 2018 жылғы 4 мамырдағы № 21/2-VІ "Глубокое аудандық мәслихатының 2017 жылғы 21 желтоқсандағы № 18/2-VІ "2018-2020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5-9-172 болып тіркелген, 2018 жылғы 24 мамырда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Глубокое аудандық мәслихатының 2018 жылғы 13 қыркүйектегі № 24/11-VІ "Глубокое аудандық мәслихатының 2017 жылғы 21 желтоқсандағы № 18/2-VІ "2018-2020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5-9-179 болып тіркелген, 2018 жылғы 2 қазанда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Глубокое аудандық мәслихатының 2018 жылғы 26 қарашадағы № 26/2-VІ "Глубокое аудандық мәслихатының 2017 жылғы 21 желтоқсандағы № 18/2-VІ "2018-2020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5-9-186 болып тіркелген, 2018 жылғы 19 желтоқсанда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Глубокое аудандық мәслихатының 2018 жылғы 21 желтоқсандағы № 27/2-VІ "2019-2021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5-9-190 болып тіркелген, 2019 жылғы 9 қаңтарда Қазақстан Республикасының нормативтік құқықтық актілерінің Эталондық бақылау банкінде электрондық түрде жарияланған).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Глубокое аудандық мәслихатының 2019 жылғы 26 ақпандағы № 30/2-VІ "Глубокое аудандық мәслихатының 2018 жылғы 21 желтоқсандағы № 27/2-VІ "2019-2021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5756 болып тіркелген, 2019 жылғы 18 наурызда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Глубокое аудандық мәслихатының 2019 жылғы 30 мамырдағы № 32/6-VІ "Глубокое аудандық мәслихатының 2018 жылғы 21 желтоқсандағы № 27/2-VІ "2019-2021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5991 болып тіркелген, 2019 жылғы 12 маусымда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Глубокое аудандық мәслихатының 2019 жылғы 20 қыркүйектегі № 34/7-VІ "Глубокое аудандық мәслихатының 2018 жылғы 21 желтоқсандағы № 27/2-VІ "2019-2021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6182 болып тіркелген, 2019 жылғы 7 қазанда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Глубокое аудандық мәслихатының 2019 жылғы 22 қарашадағы № 36/2-VІ "Глубокое аудандық мәслихатының 2018 жылғы 21 желтоқсандағы № 27/2-VІ "2019-2021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6355 болып тіркелген, 2019 жылғы 12 желтоқсанда Қазақстан Республикасының нормативтік құқықтық актілерінің Эталондық бақылау банкінде электрондық түрде жарияланған) өзгерістер енгізу туралы" шешімі.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