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df3" w14:textId="1dba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22 қарашадағы № 36/3-VI шешімі. Шығыс Қазақстан облысының Әділет департаментінде 2019 жылғы 6 желтоқсанда № 6353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5-9-191 болып тіркелген, 2019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32115,6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-1128,6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1128,6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70955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46369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24586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76935,6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-5980,6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5980,6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5980,6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37638,5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10274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26914,5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39046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-1407,5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1407,5 мың теңге.";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32650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8724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23926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33002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352 мың теңге.";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309582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53902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255680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311599,9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-2017,9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2017,9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2017,9 мың теңге.";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71612,6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24007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348,6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47257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74156,8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-2544,2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2544,2 мың теңге.";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44495,2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35595,2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45021,8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-526,6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526,6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526,6 мың теңге.";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37766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15518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22248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40062,2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-2296,2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2296,2 мың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2296,2 мың теңге.";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2019-2021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42413,1 мың теңге, оның ішінде: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17862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24551,1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44463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-2049,9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2049,9 мың теңге, оның ішінде: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2049,9 мың теңге.";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34125 мың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9305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24820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34781,2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-656,7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656,7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656,7 мың теңге.";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2019-2021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36764,3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7036,3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29728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37765,3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-1001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1001 мың теңге.";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2019-2021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52518,5 мың теңге, оның ішінде: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14061,5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38457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53296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-777,5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777,5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777,5 мың теңге."; 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44967,8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12818,8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32149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46329,3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-1361,5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1361,5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1361,5 мың теңге."; 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 қосымша</w:t>
            </w:r>
          </w:p>
        </w:tc>
      </w:tr>
    </w:tbl>
    <w:bookmarkStart w:name="z26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 қосымша</w:t>
            </w:r>
          </w:p>
        </w:tc>
      </w:tr>
    </w:tbl>
    <w:bookmarkStart w:name="z26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7 қосымша</w:t>
            </w:r>
          </w:p>
        </w:tc>
      </w:tr>
    </w:tbl>
    <w:bookmarkStart w:name="z27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10 қосымша</w:t>
            </w:r>
          </w:p>
        </w:tc>
      </w:tr>
    </w:tbl>
    <w:bookmarkStart w:name="z27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13 қосымша</w:t>
            </w:r>
          </w:p>
        </w:tc>
      </w:tr>
    </w:tbl>
    <w:bookmarkStart w:name="z28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16 қосымша</w:t>
            </w:r>
          </w:p>
        </w:tc>
      </w:tr>
    </w:tbl>
    <w:bookmarkStart w:name="z28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Ертіс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19 қосымша</w:t>
            </w:r>
          </w:p>
        </w:tc>
      </w:tr>
    </w:tbl>
    <w:bookmarkStart w:name="z2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22 қосымша</w:t>
            </w:r>
          </w:p>
        </w:tc>
      </w:tr>
    </w:tbl>
    <w:bookmarkStart w:name="z2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25 қосымша</w:t>
            </w:r>
          </w:p>
        </w:tc>
      </w:tr>
    </w:tbl>
    <w:bookmarkStart w:name="z29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28 қосымша</w:t>
            </w:r>
          </w:p>
        </w:tc>
      </w:tr>
    </w:tbl>
    <w:bookmarkStart w:name="z30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31 қосымша</w:t>
            </w:r>
          </w:p>
        </w:tc>
      </w:tr>
    </w:tbl>
    <w:bookmarkStart w:name="z30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34 қосымша</w:t>
            </w:r>
          </w:p>
        </w:tc>
      </w:tr>
    </w:tbl>
    <w:bookmarkStart w:name="z30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Тархан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37 қосымша</w:t>
            </w:r>
          </w:p>
        </w:tc>
      </w:tr>
    </w:tbl>
    <w:bookmarkStart w:name="z31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