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d87f" w14:textId="c60d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5 қыркүйектегі № 24/8-VI "Глубокое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22 қарашадағы № 36/7-VI шешімі. Шығыс Қазақстан облысының Әділет департаментінде 2019 жылғы 5 желтоқсанда № 6350 болып тіркелді. Күші жойылды - Шығыс Қазақстан облысы Глубокое аудандық мәслихатының 2023 жылғы 5 қазандағы № 5/6-VIII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05.10.2023 </w:t>
      </w:r>
      <w:r>
        <w:rPr>
          <w:rFonts w:ascii="Times New Roman"/>
          <w:b w:val="false"/>
          <w:i w:val="false"/>
          <w:color w:val="ff0000"/>
          <w:sz w:val="28"/>
        </w:rPr>
        <w:t>№ 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Глубокое аудандық мәслихатының 2018 жылғы 5 қыркүйектегі № 24/8-VI "Глубокое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5-9-180 болып тіркелген, Қазақстан Республикасының нормативтік құқықтық актілерді эталондық бақылау банкінде 2018 жылғы 1 қазанда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келесі өзгеріс енгізілсін:</w:t>
      </w:r>
    </w:p>
    <w:bookmarkStart w:name="z4"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сәйкес, жеке тұлға (немесе оның нотариалдық сенімхатпен расталған өкілі) әлеуметтік қолдау алу үшін "Азаматтарға арналған үкімет" мемлекеттік корпорациясына еркін түрде өтінішпен қызмет көрсетушіге немесе кент, ауылдық округ әкіміне жүгінеді және келесі құжаттарды береді;".</w:t>
      </w:r>
    </w:p>
    <w:bookmarkEnd w:id="2"/>
    <w:bookmarkStart w:name="z5" w:id="3"/>
    <w:p>
      <w:pPr>
        <w:spacing w:after="0"/>
        <w:ind w:left="0"/>
        <w:jc w:val="both"/>
      </w:pPr>
      <w:r>
        <w:rPr>
          <w:rFonts w:ascii="Times New Roman"/>
          <w:b w:val="false"/>
          <w:i w:val="false"/>
          <w:color w:val="000000"/>
          <w:sz w:val="28"/>
        </w:rPr>
        <w:t>
      2. Осы шешім 2019 жылдың 1 қарашасынан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