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581" w14:textId="098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жер салығының базалық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4 қазандағы № 35/3-VI шешімі. Шығыс Қазақстан облысының Әділет департаментінде 2019 жылғы 14 қазанда № 6199 болып тіркелді. Күші жойылды - Шығыс Қазақстан облысы Глубокое аудандық мәслихатының 2021 жылғы 27 желтоқсандағы № 14/11-VII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27.12.2021 № 14/11-VII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Глубокое ауданының пайдаланылмайтын ауыл шаруашылық мақсатындағы жерлеріне Қазақстан Республикасының жер заңнамасына сәйкес жер салығының базалық мөлшерлемелері он есеге ұлғайтылсын.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Глубокое аудандық мәслихатының 2018 жылғы 25 маусымдағы № 23/8-VI "Пайдаланылмайтын ауыл шаруашылық мақсатындағы жерге жер салығының базалық мөлшерлемелерін және бірыңғай жер салығының мөлшерлемелерін ұлғайту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2018 жылғы 12 шілдеде № 5-9-175 болып тіркелді, Қазақстан Республикасының нормативтік құқықтық актілерді электрондық түрдегі эталондық бақылау банкінде 2018 жылы 18 шілдеде жарияланды).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