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416d" w14:textId="3e64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алудың бірыңғай ұйымдастырушысын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2019 жылғы 9 шілдедегі № 273 қаулысы. Шығыс Қазақстан облысының Әділет департаментінде 2019 жылғы 11 шілдеде № 6068 болып тіркелді. Күші жойылды - Шығыс Қазақстан облысы Глубокое аудандық әкімдігінің 2019 жылғы 11 қазандағы № 392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әкімдігінің 11.10.2019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өткеннен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"Мемлекетік сатып алу туралы"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Қаржы министрінің 2015 жылғы 11 желтоқсандағы № 648 бұйрығымен бекітілген Мемлекеттік сатып алуды жүзеге асыру қағидаларының </w:t>
      </w:r>
      <w:r>
        <w:rPr>
          <w:rFonts w:ascii="Times New Roman"/>
          <w:b w:val="false"/>
          <w:i w:val="false"/>
          <w:color w:val="000000"/>
          <w:sz w:val="28"/>
        </w:rPr>
        <w:t>28-2 тармағының</w:t>
      </w:r>
      <w:r>
        <w:rPr>
          <w:rFonts w:ascii="Times New Roman"/>
          <w:b w:val="false"/>
          <w:i w:val="false"/>
          <w:color w:val="000000"/>
          <w:sz w:val="28"/>
        </w:rPr>
        <w:t xml:space="preserve"> 3) тармақшасына (Нормативтік құқықтық актілерді мемлекеттік тіркеу тізілімінде № 12590 болып тіркелді), Қазақстан Республикасы Қаржы министрінің 2018 жылғы 29 желтоқсандағы № 1127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w:t>
      </w:r>
      <w:r>
        <w:rPr>
          <w:rFonts w:ascii="Times New Roman"/>
          <w:b w:val="false"/>
          <w:i w:val="false"/>
          <w:color w:val="000000"/>
          <w:sz w:val="28"/>
        </w:rPr>
        <w:t>бұйрығының</w:t>
      </w:r>
      <w:r>
        <w:rPr>
          <w:rFonts w:ascii="Times New Roman"/>
          <w:b w:val="false"/>
          <w:i w:val="false"/>
          <w:color w:val="000000"/>
          <w:sz w:val="28"/>
        </w:rPr>
        <w:t xml:space="preserve"> 4 қосымшасына (Нормативтік құқықтық актілерді мемлекеттік тіркеу тізілімінде № 18120 болып тіркелді) сәйкес, Глубокое ауданының әкімдігі ҚАУЛЫ ЕТЕДІ:</w:t>
      </w:r>
    </w:p>
    <w:bookmarkEnd w:id="1"/>
    <w:bookmarkStart w:name="z8" w:id="2"/>
    <w:p>
      <w:pPr>
        <w:spacing w:after="0"/>
        <w:ind w:left="0"/>
        <w:jc w:val="both"/>
      </w:pPr>
      <w:r>
        <w:rPr>
          <w:rFonts w:ascii="Times New Roman"/>
          <w:b w:val="false"/>
          <w:i w:val="false"/>
          <w:color w:val="000000"/>
          <w:sz w:val="28"/>
        </w:rPr>
        <w:t>
      1. "Глубокое ауданының қаржы бөлімі" мемлекеттік мекемесі мемлекеттік сатып алудың бірыңғай ұйымдастырушысы болып айқындалсын.</w:t>
      </w:r>
    </w:p>
    <w:bookmarkEnd w:id="2"/>
    <w:bookmarkStart w:name="z9" w:id="3"/>
    <w:p>
      <w:pPr>
        <w:spacing w:after="0"/>
        <w:ind w:left="0"/>
        <w:jc w:val="both"/>
      </w:pPr>
      <w:r>
        <w:rPr>
          <w:rFonts w:ascii="Times New Roman"/>
          <w:b w:val="false"/>
          <w:i w:val="false"/>
          <w:color w:val="000000"/>
          <w:sz w:val="28"/>
        </w:rPr>
        <w:t xml:space="preserve">
      2. "Глубокое ауданының әкімі аппараты" мемлекеттік мекемесі Қазақстан Республикасы заңнамасында белгіленген тәртіппен: </w:t>
      </w:r>
    </w:p>
    <w:bookmarkEnd w:id="3"/>
    <w:bookmarkStart w:name="z10"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Глубокое ауданының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жарияланғанынан кейін осы қаулының Глубокое ауданы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Әкімдік қаулысының орындалуын бақылау аудан әкімінің орынбасары К. Р. Сейткановқа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