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612f" w14:textId="f926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21 желтоқсандағы № 27/2-VІ "2019-2021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30 мамырдағы № 32/6-VI шешімі. Шығыс Қазақстан облысының Әділет департаментінде 2019 жылғы 4 маусымда № 5991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5-9-190 болып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8049846,2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2320922 мың теңге;</w:t>
      </w:r>
    </w:p>
    <w:bookmarkEnd w:id="5"/>
    <w:bookmarkStart w:name="z13" w:id="6"/>
    <w:p>
      <w:pPr>
        <w:spacing w:after="0"/>
        <w:ind w:left="0"/>
        <w:jc w:val="both"/>
      </w:pPr>
      <w:r>
        <w:rPr>
          <w:rFonts w:ascii="Times New Roman"/>
          <w:b w:val="false"/>
          <w:i w:val="false"/>
          <w:color w:val="000000"/>
          <w:sz w:val="28"/>
        </w:rPr>
        <w:t>
      салықтық емес түсімдер – 4553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48459 мың теңге;</w:t>
      </w:r>
    </w:p>
    <w:bookmarkEnd w:id="7"/>
    <w:bookmarkStart w:name="z15" w:id="8"/>
    <w:p>
      <w:pPr>
        <w:spacing w:after="0"/>
        <w:ind w:left="0"/>
        <w:jc w:val="both"/>
      </w:pPr>
      <w:r>
        <w:rPr>
          <w:rFonts w:ascii="Times New Roman"/>
          <w:b w:val="false"/>
          <w:i w:val="false"/>
          <w:color w:val="000000"/>
          <w:sz w:val="28"/>
        </w:rPr>
        <w:t>
      трансферттер түсімі – 5675912,2 мың теңге;</w:t>
      </w:r>
    </w:p>
    <w:bookmarkEnd w:id="8"/>
    <w:bookmarkStart w:name="z16" w:id="9"/>
    <w:p>
      <w:pPr>
        <w:spacing w:after="0"/>
        <w:ind w:left="0"/>
        <w:jc w:val="both"/>
      </w:pPr>
      <w:r>
        <w:rPr>
          <w:rFonts w:ascii="Times New Roman"/>
          <w:b w:val="false"/>
          <w:i w:val="false"/>
          <w:color w:val="000000"/>
          <w:sz w:val="28"/>
        </w:rPr>
        <w:t>
      2) шығындар – 8206256,2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-19443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26512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- 45955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-136967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136967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26512 мың теңге;</w:t>
      </w:r>
    </w:p>
    <w:bookmarkEnd w:id="18"/>
    <w:bookmarkStart w:name="z26" w:id="19"/>
    <w:p>
      <w:pPr>
        <w:spacing w:after="0"/>
        <w:ind w:left="0"/>
        <w:jc w:val="both"/>
      </w:pPr>
      <w:r>
        <w:rPr>
          <w:rFonts w:ascii="Times New Roman"/>
          <w:b w:val="false"/>
          <w:i w:val="false"/>
          <w:color w:val="000000"/>
          <w:sz w:val="28"/>
        </w:rPr>
        <w:t>
      қарыздарды өтеу – 45955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156410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Start w:name="z29" w:id="21"/>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мамырдағы </w:t>
            </w:r>
            <w:r>
              <w:br/>
            </w:r>
            <w:r>
              <w:rPr>
                <w:rFonts w:ascii="Times New Roman"/>
                <w:b w:val="false"/>
                <w:i w:val="false"/>
                <w:color w:val="000000"/>
                <w:sz w:val="20"/>
              </w:rPr>
              <w:t>№ 32/6-VІ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1 қосымша</w:t>
            </w:r>
          </w:p>
        </w:tc>
      </w:tr>
    </w:tbl>
    <w:bookmarkStart w:name="z35" w:id="22"/>
    <w:p>
      <w:pPr>
        <w:spacing w:after="0"/>
        <w:ind w:left="0"/>
        <w:jc w:val="left"/>
      </w:pPr>
      <w:r>
        <w:rPr>
          <w:rFonts w:ascii="Times New Roman"/>
          <w:b/>
          <w:i w:val="false"/>
          <w:color w:val="000000"/>
        </w:rPr>
        <w:t xml:space="preserve"> 2019 жылға арналған Глубокое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8049846,2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5675912,2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округтар бюджеттерінен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5675621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8206256,2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4906398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4129009,7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4029345,7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3742821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358651,8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375475,6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мамырдағы </w:t>
            </w:r>
            <w:r>
              <w:br/>
            </w:r>
            <w:r>
              <w:rPr>
                <w:rFonts w:ascii="Times New Roman"/>
                <w:b w:val="false"/>
                <w:i w:val="false"/>
                <w:color w:val="000000"/>
                <w:sz w:val="20"/>
              </w:rPr>
              <w:t>№ 32/6-VІ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5 қосымша</w:t>
            </w:r>
          </w:p>
        </w:tc>
      </w:tr>
    </w:tbl>
    <w:bookmarkStart w:name="z38" w:id="23"/>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56"/>
        <w:gridCol w:w="3036"/>
        <w:gridCol w:w="3037"/>
        <w:gridCol w:w="3633"/>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атауы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етуге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етуге шығындар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бағдарлама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 бағдарлама</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