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baf9" w14:textId="e53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Новошульба ауылдық округі Новошульба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Новошульба ауылдық округі әкімінің 2019 жылғы 14 қарашадағы № 5 шешімі. Шығыс Қазақстан облысының Әділет департаментінде 2019 жылғы 15 қарашада № 6282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2018 жылғы 29 қарашадағы Шығыс Қазақстан облыстық ономастика комиссияның қорытындысына сәйкес және халықтың пікірін ескере отырып, Новошульба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Новошульба ауылдық округі Новошульба ауылының көшелері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"Ленин" көшесін "Қазақстан"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"Советская" көшесін "Кеңес Одағының батыры М. К. Меркулов"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"Союзная" көшесі "Согласия" көшесіне.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 Новошульба ауылдық округі әкімінің аппараты" мемлекеттік мекемесі Қазақстан Республикасының заңнамасымен бектілген тәртіпте: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шешімінің мемлекеттік тіркелген күннен кейін он күнтізбелік күн ішінде оның көшірмелерін Бородулиха ауданының аумағында таратылатын мерзімді баспа басылымдарына ресми жариялауға жіберілуін;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 ресми жарияланғанынан кейін оны Бородулиха ауданы әкімдігінің интернет-ресурсында орналастыруын қамтамасыз етсін.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орындалуына бақылауды өзіме қалдырамын.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