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6204" w14:textId="3206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28 қарашадағы № 339 қаулысы. Шығыс Қазақстан облысының Әділет департаментінде 2019 жылғы 29 қарашада № 6335 болып тіркелді. Күші жойылды - Шығыс Қазақстан облысы Бородулиха ауданы әкімдігінің 2021 жылғы 13 желтоқсандағы № 416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ауданы әкімдігінің 13.12.2021 № 416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Кодекстің 56-бабының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 Бородулиха ауданының әкімдігі ҚАУЛЫ ЕТЕДІ:</w:t>
      </w:r>
    </w:p>
    <w:bookmarkEnd w:id="0"/>
    <w:bookmarkStart w:name="z2"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 </w:t>
      </w:r>
    </w:p>
    <w:bookmarkEnd w:id="1"/>
    <w:bookmarkStart w:name="z3"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атаулы әлеуметтік көмек</w:t>
      </w:r>
      <w:r>
        <w:rPr>
          <w:rFonts w:ascii="Times New Roman"/>
          <w:b w:val="false"/>
          <w:i w:val="false"/>
          <w:color w:val="000000"/>
          <w:sz w:val="28"/>
        </w:rPr>
        <w:t xml:space="preserve">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"Шығыс Қазақстан облысы Бородулиха ауданының жұмыспен қамту, әлеуметтік бағдарламлар және азаматтық хал актілерін тіркеу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2 тармағының 5) және 6) тармақшаларына сәйкес құжаттарды мемлекеттік мектепке дейінгі білім беру ұйымдарына ұсыну арқылы расталуы тиіс.</w:t>
      </w:r>
    </w:p>
    <w:bookmarkEnd w:id="12"/>
    <w:bookmarkStart w:name="z14" w:id="13"/>
    <w:p>
      <w:pPr>
        <w:spacing w:after="0"/>
        <w:ind w:left="0"/>
        <w:jc w:val="both"/>
      </w:pPr>
      <w:r>
        <w:rPr>
          <w:rFonts w:ascii="Times New Roman"/>
          <w:b w:val="false"/>
          <w:i w:val="false"/>
          <w:color w:val="000000"/>
          <w:sz w:val="28"/>
        </w:rPr>
        <w:t xml:space="preserve">
      Ауданның мемлекеттік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        </w:t>
      </w:r>
    </w:p>
    <w:bookmarkEnd w:id="13"/>
    <w:bookmarkStart w:name="z15" w:id="14"/>
    <w:p>
      <w:pPr>
        <w:spacing w:after="0"/>
        <w:ind w:left="0"/>
        <w:jc w:val="both"/>
      </w:pPr>
      <w:r>
        <w:rPr>
          <w:rFonts w:ascii="Times New Roman"/>
          <w:b w:val="false"/>
          <w:i w:val="false"/>
          <w:color w:val="000000"/>
          <w:sz w:val="28"/>
        </w:rPr>
        <w:t>
      3. "Шығыс Қазақстан облысы Бородулиха ауданының білім бөлімі" мемлекеттік мекемесі Қазақстан Республикасының заңнамасында белгіленген тәртіппен:</w:t>
      </w:r>
    </w:p>
    <w:bookmarkEnd w:id="14"/>
    <w:bookmarkStart w:name="z16" w:id="15"/>
    <w:p>
      <w:pPr>
        <w:spacing w:after="0"/>
        <w:ind w:left="0"/>
        <w:jc w:val="both"/>
      </w:pPr>
      <w:r>
        <w:rPr>
          <w:rFonts w:ascii="Times New Roman"/>
          <w:b w:val="false"/>
          <w:i w:val="false"/>
          <w:color w:val="000000"/>
          <w:sz w:val="28"/>
        </w:rPr>
        <w:t>
      1) осы қаулыны Шығыс Қазақстан облысы Әділет департаментінде мемлекеттік тіркеуді;</w:t>
      </w:r>
    </w:p>
    <w:bookmarkEnd w:id="15"/>
    <w:bookmarkStart w:name="z17" w:id="16"/>
    <w:p>
      <w:pPr>
        <w:spacing w:after="0"/>
        <w:ind w:left="0"/>
        <w:jc w:val="both"/>
      </w:pPr>
      <w:r>
        <w:rPr>
          <w:rFonts w:ascii="Times New Roman"/>
          <w:b w:val="false"/>
          <w:i w:val="false"/>
          <w:color w:val="000000"/>
          <w:sz w:val="28"/>
        </w:rPr>
        <w:t>
      2) осы қаулы мемлекеттік тіркелгеннен соң күнтізбелік он күн ішінде оның көшірмесін Бородулиха ауданының аумағында таратылатын мерзімді баспа басылымдарына ресми жариялауға жолданылуын;</w:t>
      </w:r>
    </w:p>
    <w:bookmarkEnd w:id="16"/>
    <w:bookmarkStart w:name="z18" w:id="17"/>
    <w:p>
      <w:pPr>
        <w:spacing w:after="0"/>
        <w:ind w:left="0"/>
        <w:jc w:val="both"/>
      </w:pPr>
      <w:r>
        <w:rPr>
          <w:rFonts w:ascii="Times New Roman"/>
          <w:b w:val="false"/>
          <w:i w:val="false"/>
          <w:color w:val="000000"/>
          <w:sz w:val="28"/>
        </w:rPr>
        <w:t>
      3) осы қаулының ресми жарияланғанынан кейін Бородулиха ауданы әкімінің интернет - 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4. Осы қаулының орындалуын бақылау аудан әкімінің орынбасары Е. Ж. Селихановқа жүктелсін.</w:t>
      </w:r>
    </w:p>
    <w:bookmarkEnd w:id="18"/>
    <w:bookmarkStart w:name="z20" w:id="19"/>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қыркүйектен бастап баратын тәрбиеленушілерге қолданылады.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