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8225" w14:textId="f348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орталықтандырылған мемлекеттік сатып алуды бірыңғай ұйымдастырушыны айқындау туралы" Шығыс Қазақстан облысы Бородулиха ауданы әкімдігінің 2019 жылғы 4 шілдедегі № 192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7 тамыздағы № 227 қаулысы. Шығыс Қазақстан облысының Әділет департаментінде 2019 жылғы 13 тамызда № 6115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"Бородулиха ауданы бойынша орталықтандырылған мемлекеттік сатып алуды бірыңғай ұйымдастырушыны айқындау туралы" Шығыс Қазақстан облысы Бородулиха ауданы әкімдігінің 2019 жылғы 4 шілдедегі № 192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 6059 болып тіркелген, 2019 жылғы 12 шілдедегі "Аудан тынысы", "Пульс района" аудандық газеттерінде және 2019 жылғы 13 шілдеде Қазақстан Республикасының нормативтік - құқықтық актілерінің эталондық бақылау банкінде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2. "Шығыс Қазақстан облысы Бородулиха ауданының қаржы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xml:space="preserve">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 </w:t>
      </w:r>
    </w:p>
    <w:bookmarkEnd w:id="5"/>
    <w:bookmarkStart w:name="z12" w:id="6"/>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жарияланғанынан кейін осы қаулының Бородулиха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К.Қ. Бичуиновқа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