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d11d" w14:textId="178d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2018 жылғы 17 қазандағы № 29/7-VI "Бесқарағай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24 желтоқсандағы № 47/10-VI шешімі. Шығыс Қазақстан облысының Әділет департаментінде 2020 жылғы 13 қаңтарда № 6497 болып тіркелді. Күші жойылды - Шығыс Қазақстан облысы Бесқарағай аудандық мәслихатының 2020 жылғы 11 тамыздағы № 55/8-VI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11.08.2020 </w:t>
      </w:r>
      <w:r>
        <w:rPr>
          <w:rFonts w:ascii="Times New Roman"/>
          <w:b w:val="false"/>
          <w:i w:val="false"/>
          <w:color w:val="ff0000"/>
          <w:sz w:val="28"/>
        </w:rPr>
        <w:t>№ 55/8-VI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Бесқарағай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Бесқарағай аудандық мәслихатының 2018 жылғы 17 қазандағы № 29/7-VI "Бесқарағай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5-7-140 нөмірімен тіркелген, Қазақстан Республикасы нормативтік құқықтық актілерінің Эталондық бақылау банкінде электрондық түрде 2018 жылғы 20 қарашада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2-тармақтың 2) тармақшасы мынадай редакцияда жазылсын. </w:t>
      </w:r>
    </w:p>
    <w:bookmarkEnd w:id="2"/>
    <w:p>
      <w:pPr>
        <w:spacing w:after="0"/>
        <w:ind w:left="0"/>
        <w:jc w:val="both"/>
      </w:pPr>
      <w:r>
        <w:rPr>
          <w:rFonts w:ascii="Times New Roman"/>
          <w:b w:val="false"/>
          <w:i w:val="false"/>
          <w:color w:val="000000"/>
          <w:sz w:val="28"/>
        </w:rPr>
        <w:t xml:space="preserve">
      "2) жеке тұлға (немесе нотариат куәландырған сенімхат бойынша оның өкілі) әлеуметтік қолдауды алу үшін "Азаматтарға арналған үкімет" мемлекеттік корпорациясы" коммерциялық емес акционерлік қоғамға, қызмет берушіге немесе ауылдық округ әкіміне еркін нысанда жазылған өтінішпен жүгінеді және Қазақстан Республикасы Денсаулық сақтау және әлеуметтік даму министрінің 2015 жылғы 28 сәуірдегі № 279 бұйрығымен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стандартына сәйкес </w:t>
      </w:r>
      <w:r>
        <w:rPr>
          <w:rFonts w:ascii="Times New Roman"/>
          <w:b w:val="false"/>
          <w:i w:val="false"/>
          <w:color w:val="000000"/>
          <w:sz w:val="28"/>
        </w:rPr>
        <w:t>құжаттардың тізімін</w:t>
      </w:r>
      <w:r>
        <w:rPr>
          <w:rFonts w:ascii="Times New Roman"/>
          <w:b w:val="false"/>
          <w:i w:val="false"/>
          <w:color w:val="000000"/>
          <w:sz w:val="28"/>
        </w:rPr>
        <w:t xml:space="preserve"> ұсынады;".</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Кургамбаев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