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e63" w14:textId="d538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2016 жылғы 11 қазандағы № 6/6-VI "Мүгедектер қатарындағы кемтар балаларды жеке оқыту жоспары бойынша үйде оқытуға жұмсаған шығындарын өтеу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24 желтоқсандағы № 47/12-VI шешімі. Шығыс Қазақстан облысының Әділет департаментінде 2020 жылғы 13 қаңтарда № 6496 болып тіркелді. Күші жойылды - Шығыс Қазақстан облысы Бесқарағай аудандық мәслихатының 2021 жылғы 27 қазандағы № 10/6-VII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27.10.2021 </w:t>
      </w:r>
      <w:r>
        <w:rPr>
          <w:rFonts w:ascii="Times New Roman"/>
          <w:b w:val="false"/>
          <w:i w:val="false"/>
          <w:color w:val="ff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11 шілдедегі "Кемтар балаларды әлеуметтiк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2016 жылғы 11 қазандағы № 6/6-VI "Мүгедектер қатарындағы кемтар балаларды жеке оқыту жоспары бойынша үйде оқытуға жұмсаған шығындарын өтеу туралы" (нормативтік құқықтық актілерді мемлекеттік тіркеу Тізілімінде 4734 нөмірімен тіркелген, "Бесқарағай тынысы" газетінің 2016 жылғы 19 қарашадағы № 95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шығындары оқу жылы ішінде ай сайын төрт айлық есептік көрсеткіш мөлшерінде өтелсін.";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кемтар балаларды оқытуға шығындарды өтеу "Бесқарағай ауданының жұмыспен қамту және әлеуметтік бағдарламалар бөлімі" мемлекеттік мекемесімен жүргізіледі;";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әрі қарай мәтін бойынша "өндіру", "өндіріп алу" деген сөздер тиісінше "өтеу" деген сөзбен ауыстырылсын, орыс тіліндегі мәтін өзгертілмейді.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