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56a1" w14:textId="2065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"Аягөз ауданы Ақшәулі ауылдық округінің Қарабұлақ елді мекеніне шектеу іс-шараларын белгілеу туралы" Ақшәулі ауылдық округі әкімінің 2019 жылғы 10 шілдедегі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Ақшәулі ауылдық округінің әкімінің 2019 жылғы 13 желтоқсандағы № 2 шешімі. Шығыс Қазақстан облысының Әділет департаментінде 2019 жылғы 19 желтоқсанда № 6416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Аягөз аудандық аумақтық бас мемлекеттік ветеринариялық-санитариялық инспектордың міндетін атқарушының 2019 жылғы 26 қарашадағы № 198 ұсынысы негізінде, Ақшәулі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бруцеллез ауруының ошақтарын жою жөніндегі ветеринариялық іс-шаралар кешені жүргізілуіне байланысты Аягөз ауданы Ақшәулі ауылдық округінің Қарабұлақ елді мекеніне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Ақшәулі ауылдық округі әкімінің 2019 жылғы 10 шілдедегі № 1 "Аягөз ауданы Ақшәулі ауылдық округінің Қарабұлақ елді мекеніне шектеу іс-шараларын белгілеу туралы" (Нормативтік құқықтық актілерді мемлекеттік тіркеу тізілімінде 6069 нөмірімен тіркелген, Қазақстан Республикасының нормативтік құқықтық актілерінің эталондық бақылау банкінде электрондық түрде 2019 жылғы 25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Ақшәулі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