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dfd2" w14:textId="5b3df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2018 жылғы 24 желтоқсандағы № 33/214-VІ "2019-2021 жылдарға арналған Аягөз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2019 жылғы 1 қазандағы № 40/274-VI шешімі. Шығыс Қазақстан облысының Әділет департаментінде 2019 жылғы 11 қазанда № 6195 болып тіркелді. Күші жойылды - Шығыс Қазақстан облысы Аягөз аудандық мәслихатының 2019 жылғы 25 желтоқсандағы № 42/291-VI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Аягөз аудандық мәслихатының 25.12.2019 </w:t>
      </w:r>
      <w:r>
        <w:rPr>
          <w:rFonts w:ascii="Times New Roman"/>
          <w:b w:val="false"/>
          <w:i w:val="false"/>
          <w:color w:val="ff0000"/>
          <w:sz w:val="28"/>
        </w:rPr>
        <w:t>№ 42/291-VI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және Шығыс Қазақстан облыстық мәслихатының 2019 жылғы 10 қыркүйектегі № 33/346-VI "2019-2021 жылдарға арналған облыстық бюджет туралы" Шығыс Қазақстан облыстық мәслихатының 2018 жылғы 13 желтоқсандағы № 25/280-VІ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6166 нөмірімен тіркелген) сәйкес Аягөз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Аягөз аудандық мәслихатының 2018 жылғы 24 желтоқсандағы № 33/214-VІ "2019-2021 жылдарға арналған Аягөз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5-6-191 нөмірімен тіркелген, Қазақстан Республикасының нормативтік құқықтық актілерінің электрондық түрдегі эталондық бақылау банкінде 2019 жылдың 11 қаңтарында жарияланған)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қосымшаға</w:t>
      </w:r>
      <w:r>
        <w:rPr>
          <w:rFonts w:ascii="Times New Roman"/>
          <w:b w:val="false"/>
          <w:i w:val="false"/>
          <w:color w:val="000000"/>
          <w:sz w:val="28"/>
        </w:rPr>
        <w:t xml:space="preserve"> сәйкес, соның ішінде 2019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13543650,6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4734175,0 мың теңге;</w:t>
      </w:r>
    </w:p>
    <w:bookmarkEnd w:id="5"/>
    <w:bookmarkStart w:name="z13" w:id="6"/>
    <w:p>
      <w:pPr>
        <w:spacing w:after="0"/>
        <w:ind w:left="0"/>
        <w:jc w:val="both"/>
      </w:pPr>
      <w:r>
        <w:rPr>
          <w:rFonts w:ascii="Times New Roman"/>
          <w:b w:val="false"/>
          <w:i w:val="false"/>
          <w:color w:val="000000"/>
          <w:sz w:val="28"/>
        </w:rPr>
        <w:t>
      салықтық емес түсімдер – 18607,2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37129,0 мың теңге;</w:t>
      </w:r>
    </w:p>
    <w:bookmarkEnd w:id="7"/>
    <w:bookmarkStart w:name="z15" w:id="8"/>
    <w:p>
      <w:pPr>
        <w:spacing w:after="0"/>
        <w:ind w:left="0"/>
        <w:jc w:val="both"/>
      </w:pPr>
      <w:r>
        <w:rPr>
          <w:rFonts w:ascii="Times New Roman"/>
          <w:b w:val="false"/>
          <w:i w:val="false"/>
          <w:color w:val="000000"/>
          <w:sz w:val="28"/>
        </w:rPr>
        <w:t>
      трансферттер түсімі – 8753739,4 мың теңге;</w:t>
      </w:r>
    </w:p>
    <w:bookmarkEnd w:id="8"/>
    <w:bookmarkStart w:name="z16" w:id="9"/>
    <w:p>
      <w:pPr>
        <w:spacing w:after="0"/>
        <w:ind w:left="0"/>
        <w:jc w:val="both"/>
      </w:pPr>
      <w:r>
        <w:rPr>
          <w:rFonts w:ascii="Times New Roman"/>
          <w:b w:val="false"/>
          <w:i w:val="false"/>
          <w:color w:val="000000"/>
          <w:sz w:val="28"/>
        </w:rPr>
        <w:t>
      2) шығындар – 13678302,6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16261,0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22725,0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6464,0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- 150913,0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150913,0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22725,0 мың теңге;</w:t>
      </w:r>
    </w:p>
    <w:bookmarkEnd w:id="18"/>
    <w:bookmarkStart w:name="z26" w:id="19"/>
    <w:p>
      <w:pPr>
        <w:spacing w:after="0"/>
        <w:ind w:left="0"/>
        <w:jc w:val="both"/>
      </w:pPr>
      <w:r>
        <w:rPr>
          <w:rFonts w:ascii="Times New Roman"/>
          <w:b w:val="false"/>
          <w:i w:val="false"/>
          <w:color w:val="000000"/>
          <w:sz w:val="28"/>
        </w:rPr>
        <w:t>
      қарыздарды өтеу – 6464,0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134652,0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 редакцияда жазылсын:</w:t>
      </w:r>
    </w:p>
    <w:bookmarkStart w:name="z29" w:id="21"/>
    <w:p>
      <w:pPr>
        <w:spacing w:after="0"/>
        <w:ind w:left="0"/>
        <w:jc w:val="both"/>
      </w:pPr>
      <w:r>
        <w:rPr>
          <w:rFonts w:ascii="Times New Roman"/>
          <w:b w:val="false"/>
          <w:i w:val="false"/>
          <w:color w:val="000000"/>
          <w:sz w:val="28"/>
        </w:rPr>
        <w:t xml:space="preserve">
      "3. Шығыс Қазақстан облыстық мәслихатының 2019 жылғы 10 қыркүйектегі № 33/346-VI "2019-2021 жылдарға арналған облыстық бюджет туралы" Шығыс Қазақстан облыстық мәслихатының 2018 жылғы 13 желтоқсандағы № 25/280-VІ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6166 нөмірімен тіркелген) сәйкес 2019 жылға арналған кірістерді бөлу нормативтері орындауға алынсын: </w:t>
      </w:r>
    </w:p>
    <w:bookmarkEnd w:id="21"/>
    <w:bookmarkStart w:name="z30" w:id="22"/>
    <w:p>
      <w:pPr>
        <w:spacing w:after="0"/>
        <w:ind w:left="0"/>
        <w:jc w:val="both"/>
      </w:pPr>
      <w:r>
        <w:rPr>
          <w:rFonts w:ascii="Times New Roman"/>
          <w:b w:val="false"/>
          <w:i w:val="false"/>
          <w:color w:val="000000"/>
          <w:sz w:val="28"/>
        </w:rPr>
        <w:t>
      1) төлем көзінен салынатын, кірістерден ұсталатын жеке табыс салығы – 50,0 %;</w:t>
      </w:r>
    </w:p>
    <w:bookmarkEnd w:id="22"/>
    <w:bookmarkStart w:name="z31" w:id="23"/>
    <w:p>
      <w:pPr>
        <w:spacing w:after="0"/>
        <w:ind w:left="0"/>
        <w:jc w:val="both"/>
      </w:pPr>
      <w:r>
        <w:rPr>
          <w:rFonts w:ascii="Times New Roman"/>
          <w:b w:val="false"/>
          <w:i w:val="false"/>
          <w:color w:val="000000"/>
          <w:sz w:val="28"/>
        </w:rPr>
        <w:t>
      2) әлеуметтік салық – 50,0 %.";</w:t>
      </w:r>
    </w:p>
    <w:bookmarkEnd w:id="23"/>
    <w:bookmarkStart w:name="z32" w:id="2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4"/>
    <w:bookmarkStart w:name="z33" w:id="25"/>
    <w:p>
      <w:pPr>
        <w:spacing w:after="0"/>
        <w:ind w:left="0"/>
        <w:jc w:val="both"/>
      </w:pPr>
      <w:r>
        <w:rPr>
          <w:rFonts w:ascii="Times New Roman"/>
          <w:b w:val="false"/>
          <w:i w:val="false"/>
          <w:color w:val="000000"/>
          <w:sz w:val="28"/>
        </w:rPr>
        <w:t>
      2. Осы шешiм 2019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Дюсенбаев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Аягөз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2019 жылғы 01 қазандағы </w:t>
            </w:r>
            <w:r>
              <w:br/>
            </w:r>
            <w:r>
              <w:rPr>
                <w:rFonts w:ascii="Times New Roman"/>
                <w:b w:val="false"/>
                <w:i w:val="false"/>
                <w:color w:val="000000"/>
                <w:sz w:val="20"/>
              </w:rPr>
              <w:t>№ 40/274-VI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33/214-VI шешіміне қосымша</w:t>
            </w:r>
          </w:p>
        </w:tc>
      </w:tr>
    </w:tbl>
    <w:bookmarkStart w:name="z38" w:id="26"/>
    <w:p>
      <w:pPr>
        <w:spacing w:after="0"/>
        <w:ind w:left="0"/>
        <w:jc w:val="left"/>
      </w:pPr>
      <w:r>
        <w:rPr>
          <w:rFonts w:ascii="Times New Roman"/>
          <w:b/>
          <w:i w:val="false"/>
          <w:color w:val="000000"/>
        </w:rPr>
        <w:t xml:space="preserve"> 2019 жылға Аягөз ауданының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702"/>
        <w:gridCol w:w="452"/>
        <w:gridCol w:w="702"/>
        <w:gridCol w:w="7406"/>
        <w:gridCol w:w="25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13543650,6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4734175,0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1046590,1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1046590,1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1034247,1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шетелдік азаматтар табыстарынан ұсталатын жеке табыс салығы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964512,9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964512,9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964512,9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2630519,0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2599331,0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2598750,0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18607,2</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3009,2</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меншігіне жататын жер учаскелері бойынша сервитут үшін төлемақы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берілетін тұрғын үй-жайларды жекешелендіруден түсетін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33267,0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33267,0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8753739,4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8744467,3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8744467,3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3539338,3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1889356,0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3289892,0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468"/>
        <w:gridCol w:w="988"/>
        <w:gridCol w:w="988"/>
        <w:gridCol w:w="988"/>
        <w:gridCol w:w="5463"/>
        <w:gridCol w:w="26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13678302,6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1364344,4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454273,5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162610,3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162205,3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152685,3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258473,2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247379,2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222452,2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893825,9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27167,6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26021,6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23469,6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804488,8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749258,8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749258,8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62169,5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30336,1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27396,1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264460,3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9358,5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9358,5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9358,5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8238,5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255101,8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255101,8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253860,8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253860,8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6446060,7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695262,9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695262,9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260567,2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35940,2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224627,0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434695,7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45385,7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389310,0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5403618,8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5265854,8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5164389,1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1140978,4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4023410,7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101465,7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10665,7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347179,0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347179,0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154678,0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154678,0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140177,0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140177,0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1849031,7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1181328,0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1176858,0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1176858,0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925738,0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623069,4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623069,4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256737,0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68955,2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60579,2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68860,6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53305,6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48627,6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25519,6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44634,3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44634,3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12098,3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12098,3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2213085,1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1011041,0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1011041,0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350590,0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284543,0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647951,0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611649,0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алуға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1202044,1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1202044,1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256989,1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256989,1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қолдануды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қолдануды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922487,0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732645,0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189842,0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504218,1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266222,8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266222,8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266222,8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241174,8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75544,8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50932,8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50133,8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44781,8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54845,5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24590,5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18005,1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16261,1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шарушылығы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184074,0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184074,0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138016,7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138016,7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406503,1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406503,1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406503,1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269551,0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269551,0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50870,2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50870,2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-150913,0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150913,0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