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61b6" w14:textId="4976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кандидаттарға сайлаушылармен кездесуі үшін шарттық негізде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2019 жылғы 29 тамыздағы № 128 қаулысы. Шығыс Қазақстан облысының Әділет департаментінде 2019 жылғы 5 қыркүйекте № 6136 болып тіркелді. Күші жойылды - Абай облысы Абай ауданы әкімдігінің 2023 жылғы 6 маусымдағы № 92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ауданы әкімдігінің 06.06.2023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 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Абай ауданы әкімінің аппараты" мемлекеттік мекемесі Қазақстан Республикасының заңнамасымен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 Әділет департаментінде мемлекеттік тіркеуді;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күнтізбелік он күн ішінде осы қаулының көшірмесін ресми жариялауға Абай ауданы аумағында таратылатын мерзімді баспа басылымдарына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түрде жарияланған соң Абай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"Абай ауданы бойынша кандидаттарға сайлаушылармен кездесуі үшін шарттық негізінде үй-жай беру туралы" Абай ауданы әкімдігінің 2016 жылғы 29 ақпандағы № 34 (Нормативтік құқықтық актілерді мемлекеттік тіркеу тізілімінде № 4417 болып тіркелген, Қазақстан Республикасы нормативтік құқықтық актілерінің электрондық түрдегі эталондық бақылау банкінде 2016 жылғы 4 наурызында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Абай ауданы әкімінің аппарат басшысы Д. Маратұлына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"29"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кандидаттарға сайлаушылармен кездесуі үшін берілетін үй–жайлардың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Кандидаттармен кездесу өткізу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аудандық мәдениет үйі"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"Көкбай атындағы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"Ш.Әбенов атындағы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"Мамай атындағы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клубтың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