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f8ad" w14:textId="caef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көрсетудiң, оның мөлшерлерiн белгiлеудiң және мұқтаж азаматтардың жекелеген санаттарының тiзбесiн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2019 жылғы 18 маусымдағы № 36/2-VІ шешімі. Шығыс Қазақстан облысының Әділет департаментінде 2019 жылғы 24 маусымда № 6031 болып тіркелді. Күші жойылды - Абай облысы Абай аудандық мәслихатының 2023 жылғы 29 қарашадағы № 10/17-VIII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Абай аудандық мәслихатының 29.11.2023 </w:t>
      </w:r>
      <w:r>
        <w:rPr>
          <w:rFonts w:ascii="Times New Roman"/>
          <w:b w:val="false"/>
          <w:i w:val="false"/>
          <w:color w:val="ff0000"/>
          <w:sz w:val="28"/>
        </w:rPr>
        <w:t>№ 10/17-VIII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ШЕШІМ ҚАБЫЛДАДЫ: </w:t>
      </w:r>
    </w:p>
    <w:bookmarkEnd w:id="1"/>
    <w:bookmarkStart w:name="z8" w:id="2"/>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кейiн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2019 жылғы 18 маусымдағы</w:t>
            </w:r>
            <w:r>
              <w:br/>
            </w:r>
            <w:r>
              <w:rPr>
                <w:rFonts w:ascii="Times New Roman"/>
                <w:b w:val="false"/>
                <w:i w:val="false"/>
                <w:color w:val="000000"/>
                <w:sz w:val="20"/>
              </w:rPr>
              <w:t>№ 36/2-VI шешімімен</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Абай облысы Абай аудандық мәслихатының 05.10.2022 </w:t>
      </w:r>
      <w:r>
        <w:rPr>
          <w:rFonts w:ascii="Times New Roman"/>
          <w:b w:val="false"/>
          <w:i w:val="false"/>
          <w:color w:val="ff0000"/>
          <w:sz w:val="28"/>
        </w:rPr>
        <w:t>№ 28/6-VII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8" w:id="6"/>
    <w:p>
      <w:pPr>
        <w:spacing w:after="0"/>
        <w:ind w:left="0"/>
        <w:jc w:val="left"/>
      </w:pPr>
      <w:r>
        <w:rPr>
          <w:rFonts w:ascii="Times New Roman"/>
          <w:b/>
          <w:i w:val="false"/>
          <w:color w:val="000000"/>
        </w:rPr>
        <w:t xml:space="preserve"> 1 тарау. Жалпы ережелер</w:t>
      </w:r>
    </w:p>
    <w:bookmarkEnd w:id="6"/>
    <w:bookmarkStart w:name="z119"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өмірдегі қиын жағдайдың туындауына байланысты әлеуметтік көмек көрсетуге үміткер адамның (отбасының) өтінішін қарау бойынша Абай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күнкөріс деңгейі – "Шығыс Қазақстан облысының статистика органы есептейтін, мөлшері бойынша ең төмен тұтыну себетiнiң құнына тең, бiр адамға қажеттi ең төмен ақшалай кiрiс;</w:t>
      </w:r>
    </w:p>
    <w:bookmarkEnd w:id="11"/>
    <w:bookmarkStart w:name="z19"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4"/>
    <w:bookmarkStart w:name="z22" w:id="15"/>
    <w:p>
      <w:pPr>
        <w:spacing w:after="0"/>
        <w:ind w:left="0"/>
        <w:jc w:val="both"/>
      </w:pPr>
      <w:r>
        <w:rPr>
          <w:rFonts w:ascii="Times New Roman"/>
          <w:b w:val="false"/>
          <w:i w:val="false"/>
          <w:color w:val="000000"/>
          <w:sz w:val="28"/>
        </w:rPr>
        <w:t>
      7) уәкілетті орган – "Абай облысы Абай аудандық жұмыспен қамту және әлеуметтік бағдарламалар бөлімі" мемлекеттік мекемесі;</w:t>
      </w:r>
    </w:p>
    <w:bookmarkEnd w:id="15"/>
    <w:bookmarkStart w:name="z23"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учаскелік комиссия</w:t>
      </w:r>
      <w:r>
        <w:rPr>
          <w:rFonts w:ascii="Times New Roman"/>
          <w:b w:val="false"/>
          <w:i w:val="false"/>
          <w:color w:val="000000"/>
          <w:sz w:val="28"/>
        </w:rPr>
        <w:t xml:space="preserve">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4"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Абай облысы Абай аудандық мәслихатының 27.04.2023 </w:t>
      </w:r>
      <w:r>
        <w:rPr>
          <w:rFonts w:ascii="Times New Roman"/>
          <w:b w:val="false"/>
          <w:i w:val="false"/>
          <w:color w:val="000000"/>
          <w:sz w:val="28"/>
        </w:rPr>
        <w:t>№ 2/9-VIII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27" w:id="20"/>
    <w:p>
      <w:pPr>
        <w:spacing w:after="0"/>
        <w:ind w:left="0"/>
        <w:jc w:val="both"/>
      </w:pPr>
      <w:r>
        <w:rPr>
          <w:rFonts w:ascii="Times New Roman"/>
          <w:b w:val="false"/>
          <w:i w:val="false"/>
          <w:color w:val="000000"/>
          <w:sz w:val="28"/>
        </w:rPr>
        <w:t>
      5.Осы Қағидалар Абай ауданының аумағында тіркелген адамдарға қолданылады.</w:t>
      </w:r>
    </w:p>
    <w:bookmarkEnd w:id="20"/>
    <w:bookmarkStart w:name="z28" w:id="21"/>
    <w:p>
      <w:pPr>
        <w:spacing w:after="0"/>
        <w:ind w:left="0"/>
        <w:jc w:val="both"/>
      </w:pPr>
      <w:r>
        <w:rPr>
          <w:rFonts w:ascii="Times New Roman"/>
          <w:b w:val="false"/>
          <w:i w:val="false"/>
          <w:color w:val="000000"/>
          <w:sz w:val="28"/>
        </w:rPr>
        <w:t xml:space="preserve">
      6.Қазақстан Республикасының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12 -бабының</w:t>
      </w:r>
      <w:r>
        <w:rPr>
          <w:rFonts w:ascii="Times New Roman"/>
          <w:b w:val="false"/>
          <w:i w:val="false"/>
          <w:color w:val="000000"/>
          <w:sz w:val="28"/>
        </w:rPr>
        <w:t xml:space="preserve"> 2) тармақшасында,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1"/>
    <w:bookmarkStart w:name="z29" w:id="22"/>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2"/>
    <w:bookmarkStart w:name="z30" w:id="23"/>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3"/>
    <w:bookmarkStart w:name="z31" w:id="24"/>
    <w:p>
      <w:pPr>
        <w:spacing w:after="0"/>
        <w:ind w:left="0"/>
        <w:jc w:val="both"/>
      </w:pPr>
      <w:r>
        <w:rPr>
          <w:rFonts w:ascii="Times New Roman"/>
          <w:b w:val="false"/>
          <w:i w:val="false"/>
          <w:color w:val="000000"/>
          <w:sz w:val="28"/>
        </w:rPr>
        <w:t>
      1) Халықаралық әйелдер күні – 8 наурыз:</w:t>
      </w:r>
    </w:p>
    <w:bookmarkEnd w:id="24"/>
    <w:bookmarkStart w:name="z32" w:id="25"/>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аналарға, көпбалалы отбасыларға – 15000 (он бес мың) теңге мөлшерінде.</w:t>
      </w:r>
    </w:p>
    <w:bookmarkEnd w:id="25"/>
    <w:bookmarkStart w:name="z33" w:id="26"/>
    <w:p>
      <w:pPr>
        <w:spacing w:after="0"/>
        <w:ind w:left="0"/>
        <w:jc w:val="both"/>
      </w:pPr>
      <w:r>
        <w:rPr>
          <w:rFonts w:ascii="Times New Roman"/>
          <w:b w:val="false"/>
          <w:i w:val="false"/>
          <w:color w:val="000000"/>
          <w:sz w:val="28"/>
        </w:rPr>
        <w:t>
      2) Жеңіс күні – 9 мамыр:</w:t>
      </w:r>
    </w:p>
    <w:bookmarkEnd w:id="26"/>
    <w:bookmarkStart w:name="z34" w:id="27"/>
    <w:p>
      <w:pPr>
        <w:spacing w:after="0"/>
        <w:ind w:left="0"/>
        <w:jc w:val="both"/>
      </w:pPr>
      <w:r>
        <w:rPr>
          <w:rFonts w:ascii="Times New Roman"/>
          <w:b w:val="false"/>
          <w:i w:val="false"/>
          <w:color w:val="000000"/>
          <w:sz w:val="28"/>
        </w:rPr>
        <w:t>
      Ұлы Отан соғысының қатысушылары мен мүгедектігі бар адамдарға – 1 500000 (бір миллион бес жүз мың) теңге мөлшерінде;</w:t>
      </w:r>
    </w:p>
    <w:bookmarkEnd w:id="27"/>
    <w:bookmarkStart w:name="z35" w:id="2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(жүз мың) теңге мөлшерінде;</w:t>
      </w:r>
    </w:p>
    <w:bookmarkEnd w:id="28"/>
    <w:bookmarkStart w:name="z36" w:id="2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100 000 (жүз мың) теңге мөлшерінде;</w:t>
      </w:r>
    </w:p>
    <w:bookmarkEnd w:id="29"/>
    <w:bookmarkStart w:name="z37" w:id="3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 ордендерiмен және медальдарымен наградталмаған адамдарға– 50 000(елу мың) теңгемөлшерінде;</w:t>
      </w:r>
    </w:p>
    <w:bookmarkEnd w:id="30"/>
    <w:bookmarkStart w:name="z38"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100 000 (жүз мың) теңге мөлшерінде;</w:t>
      </w:r>
    </w:p>
    <w:bookmarkEnd w:id="31"/>
    <w:bookmarkStart w:name="z39" w:id="3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100 000 (жүз мың) теңге мөлшерінде;</w:t>
      </w:r>
    </w:p>
    <w:bookmarkEnd w:id="32"/>
    <w:bookmarkStart w:name="z40" w:id="3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bookmarkEnd w:id="33"/>
    <w:bookmarkStart w:name="z41"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70 000 (жетпіс мың) теңге мөлшерінде;</w:t>
      </w:r>
    </w:p>
    <w:bookmarkEnd w:id="34"/>
    <w:bookmarkStart w:name="z42"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35"/>
    <w:bookmarkStart w:name="z43"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36"/>
    <w:bookmarkStart w:name="z44"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37"/>
    <w:bookmarkStart w:name="z45"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100 000 (жүз мың) теңге мөлшерінде;</w:t>
      </w:r>
    </w:p>
    <w:bookmarkEnd w:id="38"/>
    <w:bookmarkStart w:name="z46" w:id="3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100 000 (жүзмың) теңге мөлшерінде;</w:t>
      </w:r>
    </w:p>
    <w:bookmarkEnd w:id="39"/>
    <w:bookmarkStart w:name="z47"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уақытта орындау кезінде немесе майданда болуына байланысты жаралануы, контузия алуы, зақымдануы салдарынан,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қызметшірлерге– 100 000 (жүз мың) теңге мөлшерінде;</w:t>
      </w:r>
    </w:p>
    <w:bookmarkEnd w:id="40"/>
    <w:bookmarkStart w:name="z48" w:id="4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41"/>
    <w:bookmarkStart w:name="z120" w:id="42"/>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адамдарына–100 000 (жүз мың) теңге мөлшерінде.</w:t>
      </w:r>
    </w:p>
    <w:bookmarkEnd w:id="42"/>
    <w:bookmarkStart w:name="z49" w:id="43"/>
    <w:p>
      <w:pPr>
        <w:spacing w:after="0"/>
        <w:ind w:left="0"/>
        <w:jc w:val="both"/>
      </w:pPr>
      <w:r>
        <w:rPr>
          <w:rFonts w:ascii="Times New Roman"/>
          <w:b w:val="false"/>
          <w:i w:val="false"/>
          <w:color w:val="000000"/>
          <w:sz w:val="28"/>
        </w:rPr>
        <w:t>
      3) Тәуелсіздік күні – 16 желтоқсан:</w:t>
      </w:r>
    </w:p>
    <w:bookmarkEnd w:id="43"/>
    <w:p>
      <w:pPr>
        <w:spacing w:after="0"/>
        <w:ind w:left="0"/>
        <w:jc w:val="both"/>
      </w:pPr>
      <w:r>
        <w:rPr>
          <w:rFonts w:ascii="Times New Roman"/>
          <w:b w:val="false"/>
          <w:i w:val="false"/>
          <w:color w:val="000000"/>
          <w:sz w:val="28"/>
        </w:rPr>
        <w:t>
      саяси қуғын-сүргіндер құрбандары, мүгедектігі бар немесе зейнеткер болып табылатын саяси қуғын-сүргiннен зардап шеккен адамдарға – 13 000 (он үш мың) теңге мөлшерінде.</w:t>
      </w:r>
    </w:p>
    <w:bookmarkStart w:name="z121" w:id="44"/>
    <w:p>
      <w:pPr>
        <w:spacing w:after="0"/>
        <w:ind w:left="0"/>
        <w:jc w:val="both"/>
      </w:pPr>
      <w:r>
        <w:rPr>
          <w:rFonts w:ascii="Times New Roman"/>
          <w:b w:val="false"/>
          <w:i w:val="false"/>
          <w:color w:val="000000"/>
          <w:sz w:val="28"/>
        </w:rPr>
        <w:t>
      4) Қазақстан Республикасының Конституциясы күні – 30 тамыз:</w:t>
      </w:r>
    </w:p>
    <w:bookmarkEnd w:id="44"/>
    <w:p>
      <w:pPr>
        <w:spacing w:after="0"/>
        <w:ind w:left="0"/>
        <w:jc w:val="both"/>
      </w:pPr>
      <w:r>
        <w:rPr>
          <w:rFonts w:ascii="Times New Roman"/>
          <w:b w:val="false"/>
          <w:i w:val="false"/>
          <w:color w:val="000000"/>
          <w:sz w:val="28"/>
        </w:rPr>
        <w:t>
      1 топтағы мүгедектігі бар адамдарға және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Абай облысы Абай аудандық мәслихатының 27.04.2023 </w:t>
      </w:r>
      <w:r>
        <w:rPr>
          <w:rFonts w:ascii="Times New Roman"/>
          <w:b w:val="false"/>
          <w:i w:val="false"/>
          <w:color w:val="000000"/>
          <w:sz w:val="28"/>
        </w:rPr>
        <w:t>№ 2/9-VIII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8. Әлеуметтік көмек өмірлік қиын жағдайда деп танылған мұқтаж азаматтардың жекелеген санаттарына бір рет және (немесе) мерзімді (ай сайын) көрсетіледі:</w:t>
      </w:r>
    </w:p>
    <w:bookmarkEnd w:id="45"/>
    <w:bookmarkStart w:name="z52" w:id="46"/>
    <w:p>
      <w:pPr>
        <w:spacing w:after="0"/>
        <w:ind w:left="0"/>
        <w:jc w:val="both"/>
      </w:pPr>
      <w:r>
        <w:rPr>
          <w:rFonts w:ascii="Times New Roman"/>
          <w:b w:val="false"/>
          <w:i w:val="false"/>
          <w:color w:val="000000"/>
          <w:sz w:val="28"/>
        </w:rPr>
        <w:t>
      1) өмірлік қиын жағдайда деп танылған тұлғалар (отбасыларға)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bookmarkEnd w:id="46"/>
    <w:bookmarkStart w:name="z53" w:id="47"/>
    <w:p>
      <w:pPr>
        <w:spacing w:after="0"/>
        <w:ind w:left="0"/>
        <w:jc w:val="both"/>
      </w:pPr>
      <w:r>
        <w:rPr>
          <w:rFonts w:ascii="Times New Roman"/>
          <w:b w:val="false"/>
          <w:i w:val="false"/>
          <w:color w:val="000000"/>
          <w:sz w:val="28"/>
        </w:rPr>
        <w:t>
      жетімдік;</w:t>
      </w:r>
    </w:p>
    <w:bookmarkEnd w:id="47"/>
    <w:bookmarkStart w:name="z54" w:id="48"/>
    <w:p>
      <w:pPr>
        <w:spacing w:after="0"/>
        <w:ind w:left="0"/>
        <w:jc w:val="both"/>
      </w:pPr>
      <w:r>
        <w:rPr>
          <w:rFonts w:ascii="Times New Roman"/>
          <w:b w:val="false"/>
          <w:i w:val="false"/>
          <w:color w:val="000000"/>
          <w:sz w:val="28"/>
        </w:rPr>
        <w:t>
      ата-ана қамқорлығының болмауы;</w:t>
      </w:r>
    </w:p>
    <w:bookmarkEnd w:id="48"/>
    <w:bookmarkStart w:name="z55" w:id="49"/>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49"/>
    <w:bookmarkStart w:name="z56" w:id="50"/>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50"/>
    <w:bookmarkStart w:name="z57" w:id="51"/>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bookmarkEnd w:id="51"/>
    <w:bookmarkStart w:name="z58" w:id="52"/>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bookmarkEnd w:id="52"/>
    <w:bookmarkStart w:name="z59" w:id="53"/>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53"/>
    <w:bookmarkStart w:name="z60" w:id="54"/>
    <w:p>
      <w:pPr>
        <w:spacing w:after="0"/>
        <w:ind w:left="0"/>
        <w:jc w:val="both"/>
      </w:pPr>
      <w:r>
        <w:rPr>
          <w:rFonts w:ascii="Times New Roman"/>
          <w:b w:val="false"/>
          <w:i w:val="false"/>
          <w:color w:val="000000"/>
          <w:sz w:val="28"/>
        </w:rPr>
        <w:t>
      жасының егде тартуына байланысты, бұрынғы ауруы салдарынан және (немесе) мүгедектігі бар адамдар өзіне-өзі күтім жасай алмауы;</w:t>
      </w:r>
    </w:p>
    <w:bookmarkEnd w:id="54"/>
    <w:bookmarkStart w:name="z61" w:id="55"/>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55"/>
    <w:bookmarkStart w:name="z62" w:id="56"/>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56"/>
    <w:bookmarkStart w:name="z63" w:id="57"/>
    <w:p>
      <w:pPr>
        <w:spacing w:after="0"/>
        <w:ind w:left="0"/>
        <w:jc w:val="both"/>
      </w:pPr>
      <w:r>
        <w:rPr>
          <w:rFonts w:ascii="Times New Roman"/>
          <w:b w:val="false"/>
          <w:i w:val="false"/>
          <w:color w:val="000000"/>
          <w:sz w:val="28"/>
        </w:rPr>
        <w:t>
      бас бостандығынан айыру орындарынан босатылуы;</w:t>
      </w:r>
    </w:p>
    <w:bookmarkEnd w:id="57"/>
    <w:bookmarkStart w:name="z64" w:id="58"/>
    <w:p>
      <w:pPr>
        <w:spacing w:after="0"/>
        <w:ind w:left="0"/>
        <w:jc w:val="both"/>
      </w:pPr>
      <w:r>
        <w:rPr>
          <w:rFonts w:ascii="Times New Roman"/>
          <w:b w:val="false"/>
          <w:i w:val="false"/>
          <w:color w:val="000000"/>
          <w:sz w:val="28"/>
        </w:rPr>
        <w:t>
      пробация қызметінің есебінде болу;</w:t>
      </w:r>
    </w:p>
    <w:bookmarkEnd w:id="58"/>
    <w:bookmarkStart w:name="z65" w:id="59"/>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59"/>
    <w:bookmarkStart w:name="z66" w:id="60"/>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w:t>
      </w:r>
    </w:p>
    <w:bookmarkEnd w:id="60"/>
    <w:bookmarkStart w:name="z67" w:id="61"/>
    <w:p>
      <w:pPr>
        <w:spacing w:after="0"/>
        <w:ind w:left="0"/>
        <w:jc w:val="both"/>
      </w:pPr>
      <w:r>
        <w:rPr>
          <w:rFonts w:ascii="Times New Roman"/>
          <w:b w:val="false"/>
          <w:i w:val="false"/>
          <w:color w:val="000000"/>
          <w:sz w:val="28"/>
        </w:rPr>
        <w:t>
      Өмірлік қиын жағдай туындаған кезеңде берілетін әлеуметтік көмектің шекті мөлшері 100 (жүз) айлық есептік көрсеткішті құрайды.</w:t>
      </w:r>
    </w:p>
    <w:bookmarkEnd w:id="61"/>
    <w:bookmarkStart w:name="z68" w:id="62"/>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62"/>
    <w:bookmarkStart w:name="z69" w:id="63"/>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63"/>
    <w:bookmarkStart w:name="z70" w:id="64"/>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құжаттардың тізбесін қоса бере отырып өтініш ұсынады.</w:t>
      </w:r>
    </w:p>
    <w:bookmarkEnd w:id="64"/>
    <w:bookmarkStart w:name="z71" w:id="65"/>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жүргізіледі.</w:t>
      </w:r>
    </w:p>
    <w:bookmarkEnd w:id="65"/>
    <w:bookmarkStart w:name="z72" w:id="66"/>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6"/>
    <w:bookmarkStart w:name="z73" w:id="67"/>
    <w:p>
      <w:pPr>
        <w:spacing w:after="0"/>
        <w:ind w:left="0"/>
        <w:jc w:val="left"/>
      </w:pPr>
      <w:r>
        <w:rPr>
          <w:rFonts w:ascii="Times New Roman"/>
          <w:b/>
          <w:i w:val="false"/>
          <w:color w:val="000000"/>
        </w:rPr>
        <w:t xml:space="preserve"> 3 тарау. Қорытынды ереже</w:t>
      </w:r>
    </w:p>
    <w:bookmarkEnd w:id="67"/>
    <w:bookmarkStart w:name="z74" w:id="68"/>
    <w:p>
      <w:pPr>
        <w:spacing w:after="0"/>
        <w:ind w:left="0"/>
        <w:jc w:val="both"/>
      </w:pPr>
      <w:r>
        <w:rPr>
          <w:rFonts w:ascii="Times New Roman"/>
          <w:b w:val="false"/>
          <w:i w:val="false"/>
          <w:color w:val="000000"/>
          <w:sz w:val="28"/>
        </w:rPr>
        <w:t>
      13.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18 маусымдағы </w:t>
            </w:r>
            <w:r>
              <w:br/>
            </w:r>
            <w:r>
              <w:rPr>
                <w:rFonts w:ascii="Times New Roman"/>
                <w:b w:val="false"/>
                <w:i w:val="false"/>
                <w:color w:val="000000"/>
                <w:sz w:val="20"/>
              </w:rPr>
              <w:t>№ 36/2-VІ шешіміне қосымша</w:t>
            </w:r>
          </w:p>
        </w:tc>
      </w:tr>
    </w:tbl>
    <w:bookmarkStart w:name="z111" w:id="69"/>
    <w:p>
      <w:pPr>
        <w:spacing w:after="0"/>
        <w:ind w:left="0"/>
        <w:jc w:val="left"/>
      </w:pPr>
      <w:r>
        <w:rPr>
          <w:rFonts w:ascii="Times New Roman"/>
          <w:b/>
          <w:i w:val="false"/>
          <w:color w:val="000000"/>
        </w:rPr>
        <w:t xml:space="preserve"> Абай аудандық мәслихатының кейбір күші жойылған шешімдерінің тізбесі</w:t>
      </w:r>
    </w:p>
    <w:bookmarkEnd w:id="69"/>
    <w:bookmarkStart w:name="z112" w:id="70"/>
    <w:p>
      <w:pPr>
        <w:spacing w:after="0"/>
        <w:ind w:left="0"/>
        <w:jc w:val="both"/>
      </w:pPr>
      <w:r>
        <w:rPr>
          <w:rFonts w:ascii="Times New Roman"/>
          <w:b w:val="false"/>
          <w:i w:val="false"/>
          <w:color w:val="000000"/>
          <w:sz w:val="28"/>
        </w:rPr>
        <w:t xml:space="preserve">
      1. Абай аудандық мәслихатының 2014 жылғы 22 шілдедегі № 22/5-V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(нормативтік құқықтық актілерді мемлекеттік тіркеу тізілімінде 2014 жылы 14 тамыздағы № 3455 болып тіркелген, 2014 жылғы 25-31 тамыздағы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0"/>
    <w:bookmarkStart w:name="z113" w:id="71"/>
    <w:p>
      <w:pPr>
        <w:spacing w:after="0"/>
        <w:ind w:left="0"/>
        <w:jc w:val="both"/>
      </w:pPr>
      <w:r>
        <w:rPr>
          <w:rFonts w:ascii="Times New Roman"/>
          <w:b w:val="false"/>
          <w:i w:val="false"/>
          <w:color w:val="000000"/>
          <w:sz w:val="28"/>
        </w:rPr>
        <w:t xml:space="preserve">
      2. Абай аудандық мәслихатының 2015 жылғы 13 шілдедегі № 29/5-V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Абай аудандық мәслихатының 2014 жылғы 22 шілдедегі № 22/5-V шешіміне өзгеріс енгізу туралы" (нормативтік құқықтық актілерді мемлекеттік тіркеу тізілімінде 2015 жылы 27 шілде № 4063 болып тіркелген, 2015 жылғы 15-23 тамыздағы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1"/>
    <w:bookmarkStart w:name="z114" w:id="72"/>
    <w:p>
      <w:pPr>
        <w:spacing w:after="0"/>
        <w:ind w:left="0"/>
        <w:jc w:val="both"/>
      </w:pPr>
      <w:r>
        <w:rPr>
          <w:rFonts w:ascii="Times New Roman"/>
          <w:b w:val="false"/>
          <w:i w:val="false"/>
          <w:color w:val="000000"/>
          <w:sz w:val="28"/>
        </w:rPr>
        <w:t xml:space="preserve">
      3. Абай аудандық мәслихатының 2015 жылғы 20 қазандағы № 31/5-V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Абай аудандық мәслихатының 2014 жылғы 22 шілдедегі № 22/5-V шешіміне өзгеріс енгізу туралы" (нормативтік құқықтық актілерді мемлекеттік тіркеу тізілімінде 2015 жылы 30 қазанда № 4207 болып тіркелген, 2015 жылғы 19-30 қарашада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2"/>
    <w:bookmarkStart w:name="z115" w:id="73"/>
    <w:p>
      <w:pPr>
        <w:spacing w:after="0"/>
        <w:ind w:left="0"/>
        <w:jc w:val="both"/>
      </w:pPr>
      <w:r>
        <w:rPr>
          <w:rFonts w:ascii="Times New Roman"/>
          <w:b w:val="false"/>
          <w:i w:val="false"/>
          <w:color w:val="000000"/>
          <w:sz w:val="28"/>
        </w:rPr>
        <w:t xml:space="preserve">
      4. Абай аудандық мәслихатының 2016 жылғы 17 маусымдағы № 3/6-VІ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Абай аудандық мәслихатының 2014 жылғы 22 шілдедегі № 22/5-V шешіміне өзгеріс енгізу туралы" (нормативтік құқықтық актілерді мемлекеттік тіркеу тізілімінде 2016 жылы 8 шілде № 4594 болып тіркелген, 2016 жылғы 16-23 шілдеде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3"/>
    <w:bookmarkStart w:name="z116" w:id="74"/>
    <w:p>
      <w:pPr>
        <w:spacing w:after="0"/>
        <w:ind w:left="0"/>
        <w:jc w:val="both"/>
      </w:pPr>
      <w:r>
        <w:rPr>
          <w:rFonts w:ascii="Times New Roman"/>
          <w:b w:val="false"/>
          <w:i w:val="false"/>
          <w:color w:val="000000"/>
          <w:sz w:val="28"/>
        </w:rPr>
        <w:t xml:space="preserve">
      5. Абай аудандық мәслихатының 2017 жылғы 26 маусымдағы № 12/5-VІ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Абай аудандық мәслихатының 2014 жылғы 22 шілдедегі № 22/5-V шешіміне өзгерістер енгізу туралы" (нормативтік құқықтық актілерді мемлекеттік тіркеу тізілімінде 2017 жылы 5 шілдеде № 5113 болып тіркелген, 2017 жылғы 15-22 шілдеде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4"/>
    <w:bookmarkStart w:name="z117" w:id="75"/>
    <w:p>
      <w:pPr>
        <w:spacing w:after="0"/>
        <w:ind w:left="0"/>
        <w:jc w:val="both"/>
      </w:pPr>
      <w:r>
        <w:rPr>
          <w:rFonts w:ascii="Times New Roman"/>
          <w:b w:val="false"/>
          <w:i w:val="false"/>
          <w:color w:val="000000"/>
          <w:sz w:val="28"/>
        </w:rPr>
        <w:t xml:space="preserve">
      6. Абай аудандық мәслихатының 2018 жылғы 28 наурыздағы № 22/8-VІ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Абай аудандық мәслихатының 2014 жылғы 22 шілдедегі № 22/5-V шешіміне өзгеріс енгізу туралы" (нормативтік құқықтық актілерді мемлекеттік тіркеу тізілімінде 2018 жылы 19 сәуірдегі № 5-5-143 болып тіркелген, 2018 жылғы 1-7 мамырдағы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