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0bb4" w14:textId="f150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2020-2022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2019 жылғы 27 желтоқсандағы № 38/2-VI шешімі. Шығыс Қазақстан облысының Әділет департаментінде 2020 жылғы 10 қаңтарда № 6491 болып тіркелді. Күші жойылды - Шығыс Қазақстан облысы Риддер қалалық мәслихатының 2020 жылғы 25 желтоқсандағы № 50/3-VI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25.12.2020 </w:t>
      </w:r>
      <w:r>
        <w:rPr>
          <w:rFonts w:ascii="Times New Roman"/>
          <w:b w:val="false"/>
          <w:i w:val="false"/>
          <w:color w:val="ff0000"/>
          <w:sz w:val="28"/>
        </w:rPr>
        <w:t>№ 50/3-VI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"2020-2022 жылдарға арналған облыстық бюджет туралы" Шығыс Қазақстан облыстық мәслихатының 2019 жылғы 13 желтоқсандағы №35/389-VІ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6427 болып тіркелген), Риддер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Риддер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8949326,2 мың теңге, соның ішінде:</w:t>
      </w:r>
    </w:p>
    <w:p>
      <w:pPr>
        <w:spacing w:after="0"/>
        <w:ind w:left="0"/>
        <w:jc w:val="both"/>
      </w:pPr>
      <w:r>
        <w:rPr>
          <w:rFonts w:ascii="Times New Roman"/>
          <w:b w:val="false"/>
          <w:i w:val="false"/>
          <w:color w:val="000000"/>
          <w:sz w:val="28"/>
        </w:rPr>
        <w:t>
      салықтық түсімдер – 3735392 мың теңге;</w:t>
      </w:r>
    </w:p>
    <w:p>
      <w:pPr>
        <w:spacing w:after="0"/>
        <w:ind w:left="0"/>
        <w:jc w:val="both"/>
      </w:pPr>
      <w:r>
        <w:rPr>
          <w:rFonts w:ascii="Times New Roman"/>
          <w:b w:val="false"/>
          <w:i w:val="false"/>
          <w:color w:val="000000"/>
          <w:sz w:val="28"/>
        </w:rPr>
        <w:t>
      салықтық емес түсімдер – 59798 мың теңге;</w:t>
      </w:r>
    </w:p>
    <w:p>
      <w:pPr>
        <w:spacing w:after="0"/>
        <w:ind w:left="0"/>
        <w:jc w:val="both"/>
      </w:pPr>
      <w:r>
        <w:rPr>
          <w:rFonts w:ascii="Times New Roman"/>
          <w:b w:val="false"/>
          <w:i w:val="false"/>
          <w:color w:val="000000"/>
          <w:sz w:val="28"/>
        </w:rPr>
        <w:t>
      негізгі капиталды сатудан түсетін түсімдер – 25080 мың теңге;</w:t>
      </w:r>
    </w:p>
    <w:p>
      <w:pPr>
        <w:spacing w:after="0"/>
        <w:ind w:left="0"/>
        <w:jc w:val="both"/>
      </w:pPr>
      <w:r>
        <w:rPr>
          <w:rFonts w:ascii="Times New Roman"/>
          <w:b w:val="false"/>
          <w:i w:val="false"/>
          <w:color w:val="000000"/>
          <w:sz w:val="28"/>
        </w:rPr>
        <w:t>
      трансферттер түсімі – 5129056,2 мың теңге;</w:t>
      </w:r>
    </w:p>
    <w:p>
      <w:pPr>
        <w:spacing w:after="0"/>
        <w:ind w:left="0"/>
        <w:jc w:val="both"/>
      </w:pPr>
      <w:r>
        <w:rPr>
          <w:rFonts w:ascii="Times New Roman"/>
          <w:b w:val="false"/>
          <w:i w:val="false"/>
          <w:color w:val="000000"/>
          <w:sz w:val="28"/>
        </w:rPr>
        <w:t>
      2) шығындар – 9178424,0 мың теңге;</w:t>
      </w:r>
    </w:p>
    <w:p>
      <w:pPr>
        <w:spacing w:after="0"/>
        <w:ind w:left="0"/>
        <w:jc w:val="both"/>
      </w:pPr>
      <w:r>
        <w:rPr>
          <w:rFonts w:ascii="Times New Roman"/>
          <w:b w:val="false"/>
          <w:i w:val="false"/>
          <w:color w:val="000000"/>
          <w:sz w:val="28"/>
        </w:rPr>
        <w:t>
      3) таза бюджеттік кредиттеу – 0 мың теңге, соның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112023 мың теңге;</w:t>
      </w:r>
    </w:p>
    <w:p>
      <w:pPr>
        <w:spacing w:after="0"/>
        <w:ind w:left="0"/>
        <w:jc w:val="both"/>
      </w:pPr>
      <w:r>
        <w:rPr>
          <w:rFonts w:ascii="Times New Roman"/>
          <w:b w:val="false"/>
          <w:i w:val="false"/>
          <w:color w:val="000000"/>
          <w:sz w:val="28"/>
        </w:rPr>
        <w:t>
      қаржы активтерін сатып алу – 112023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-341120,8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341120,8 мың теңге;</w:t>
      </w:r>
    </w:p>
    <w:p>
      <w:pPr>
        <w:spacing w:after="0"/>
        <w:ind w:left="0"/>
        <w:jc w:val="both"/>
      </w:pPr>
      <w:r>
        <w:rPr>
          <w:rFonts w:ascii="Times New Roman"/>
          <w:b w:val="false"/>
          <w:i w:val="false"/>
          <w:color w:val="000000"/>
          <w:sz w:val="28"/>
        </w:rPr>
        <w:t>
      қарыздар түсімі – 278357,8 мың теңге;</w:t>
      </w:r>
    </w:p>
    <w:p>
      <w:pPr>
        <w:spacing w:after="0"/>
        <w:ind w:left="0"/>
        <w:jc w:val="both"/>
      </w:pPr>
      <w:r>
        <w:rPr>
          <w:rFonts w:ascii="Times New Roman"/>
          <w:b w:val="false"/>
          <w:i w:val="false"/>
          <w:color w:val="000000"/>
          <w:sz w:val="28"/>
        </w:rPr>
        <w:t>
      қарыздарды өтеу – 86586 мың теңге;</w:t>
      </w:r>
    </w:p>
    <w:p>
      <w:pPr>
        <w:spacing w:after="0"/>
        <w:ind w:left="0"/>
        <w:jc w:val="both"/>
      </w:pPr>
      <w:r>
        <w:rPr>
          <w:rFonts w:ascii="Times New Roman"/>
          <w:b w:val="false"/>
          <w:i w:val="false"/>
          <w:color w:val="000000"/>
          <w:sz w:val="28"/>
        </w:rPr>
        <w:t>
      бюджет қаражатының пайдаланылатын қалдықтары – 149349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24.11.2020 </w:t>
      </w:r>
      <w:r>
        <w:rPr>
          <w:rFonts w:ascii="Times New Roman"/>
          <w:b w:val="false"/>
          <w:i w:val="false"/>
          <w:color w:val="000000"/>
          <w:sz w:val="28"/>
        </w:rPr>
        <w:t>№ 49/2-VI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2020 жылғы 9 қазандағы №42/475-VI "Шығыс Қазақстан облыстық мәслихатының 2019 жылғы 13 желтоқсандағы № 35/389-VI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7648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бекітілген қала бюджетіне кірістерді бөлу нормативтері:</w:t>
      </w:r>
    </w:p>
    <w:bookmarkEnd w:id="2"/>
    <w:p>
      <w:pPr>
        <w:spacing w:after="0"/>
        <w:ind w:left="0"/>
        <w:jc w:val="both"/>
      </w:pPr>
      <w:r>
        <w:rPr>
          <w:rFonts w:ascii="Times New Roman"/>
          <w:b w:val="false"/>
          <w:i w:val="false"/>
          <w:color w:val="000000"/>
          <w:sz w:val="28"/>
        </w:rPr>
        <w:t>
      84,4 пайыз мөлшерінде әлеуметтік салық,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100 пайыз мөлшерінде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төлем көзінен салық салынбайтын шетелдік азаматтардың табыстарынан ұсталатын жеке табыс салығы, төлем көзінен салық салынбайтын табыстардан ұсталатын жеке табыс салығы бойынша 2020 жылға орындауға қабылдансын.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Риддер қалалық мәслихатының 20.10.2020 </w:t>
      </w:r>
      <w:r>
        <w:rPr>
          <w:rFonts w:ascii="Times New Roman"/>
          <w:b w:val="false"/>
          <w:i w:val="false"/>
          <w:color w:val="000000"/>
          <w:sz w:val="28"/>
        </w:rPr>
        <w:t>№ 48/2-VI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Шығыс Қазақстан облысы Риддер қалалық мәслихатының 21.07.2020 </w:t>
      </w:r>
      <w:r>
        <w:rPr>
          <w:rFonts w:ascii="Times New Roman"/>
          <w:b w:val="false"/>
          <w:i w:val="false"/>
          <w:color w:val="000000"/>
          <w:sz w:val="28"/>
        </w:rPr>
        <w:t>№ 45/2-VI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6" w:id="3"/>
    <w:p>
      <w:pPr>
        <w:spacing w:after="0"/>
        <w:ind w:left="0"/>
        <w:jc w:val="both"/>
      </w:pPr>
      <w:r>
        <w:rPr>
          <w:rFonts w:ascii="Times New Roman"/>
          <w:b w:val="false"/>
          <w:i w:val="false"/>
          <w:color w:val="000000"/>
          <w:sz w:val="28"/>
        </w:rPr>
        <w:t>
      3-1. 2020 жылға арналған қалалық бюджетте 2019 жылы жоғары тұрған бюджеттен бөлінген нысаналы трансферттердің пайдаланылмауына (толық пайдаланылмауына) байланысты облыстық бюджетке трансферттерді 71565,8 мың теңге мөлшерінде қайтару көзделсін.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Шығыс Қазақстан облысы Риддер қалалық мәслихатының 20.03.2020 </w:t>
      </w:r>
      <w:r>
        <w:rPr>
          <w:rFonts w:ascii="Times New Roman"/>
          <w:b w:val="false"/>
          <w:i w:val="false"/>
          <w:color w:val="000000"/>
          <w:sz w:val="28"/>
        </w:rPr>
        <w:t>№ 39/22-VI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7" w:id="4"/>
    <w:p>
      <w:pPr>
        <w:spacing w:after="0"/>
        <w:ind w:left="0"/>
        <w:jc w:val="both"/>
      </w:pPr>
      <w:r>
        <w:rPr>
          <w:rFonts w:ascii="Times New Roman"/>
          <w:b w:val="false"/>
          <w:i w:val="false"/>
          <w:color w:val="000000"/>
          <w:sz w:val="28"/>
        </w:rPr>
        <w:t>
      3-2. 2020 жылға арналған қалалық бюджетте заңнаманың өзгеруіне байланысты жоғары тұрған бюджеттің шығындарын өтеуге төмен тұрған бюджеттен берілетін трансферттер 496069,8 мың теңге мөлшерінде көзделсін.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Шығыс Қазақстан облысы Риддер қалалық мәслихатының 24.11.2020 </w:t>
      </w:r>
      <w:r>
        <w:rPr>
          <w:rFonts w:ascii="Times New Roman"/>
          <w:b w:val="false"/>
          <w:i w:val="false"/>
          <w:color w:val="000000"/>
          <w:sz w:val="28"/>
        </w:rPr>
        <w:t>№ 49/2-VI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4. Қаланың жергілікті атқарушы органының 2020 жылға арналған резерві 18949 мың теңге мөлшерінде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Риддер қалалық мәслихатының 24.11.2020 </w:t>
      </w:r>
      <w:r>
        <w:rPr>
          <w:rFonts w:ascii="Times New Roman"/>
          <w:b w:val="false"/>
          <w:i w:val="false"/>
          <w:color w:val="000000"/>
          <w:sz w:val="28"/>
        </w:rPr>
        <w:t>№ 49/2-VI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5. 2020 жылға арналған қалалық бюджетті атқару процесінде секвестрлеуге жатпайтын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6"/>
    <w:bookmarkStart w:name="z11" w:id="7"/>
    <w:p>
      <w:pPr>
        <w:spacing w:after="0"/>
        <w:ind w:left="0"/>
        <w:jc w:val="both"/>
      </w:pPr>
      <w:r>
        <w:rPr>
          <w:rFonts w:ascii="Times New Roman"/>
          <w:b w:val="false"/>
          <w:i w:val="false"/>
          <w:color w:val="000000"/>
          <w:sz w:val="28"/>
        </w:rPr>
        <w:t xml:space="preserve">
      6. 2020 жылға арналған қалалық бюджетте облыстық бюджеттен берілетін субвенциялар 2148199 мың теңге мөлшерінде көзделсін. </w:t>
      </w:r>
    </w:p>
    <w:bookmarkEnd w:id="7"/>
    <w:bookmarkStart w:name="z12" w:id="8"/>
    <w:p>
      <w:pPr>
        <w:spacing w:after="0"/>
        <w:ind w:left="0"/>
        <w:jc w:val="both"/>
      </w:pPr>
      <w:r>
        <w:rPr>
          <w:rFonts w:ascii="Times New Roman"/>
          <w:b w:val="false"/>
          <w:i w:val="false"/>
          <w:color w:val="000000"/>
          <w:sz w:val="28"/>
        </w:rPr>
        <w:t>
      7. 2020 жылға арналған қалалық бюджетте облыстық бюджеттен берілетін ағымдағы нысаналы трансферттер 231984,5 мың теңге мөлшерінде көзделсін.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Риддер қалалық мәслихатының 24.11.2020 </w:t>
      </w:r>
      <w:r>
        <w:rPr>
          <w:rFonts w:ascii="Times New Roman"/>
          <w:b w:val="false"/>
          <w:i w:val="false"/>
          <w:color w:val="000000"/>
          <w:sz w:val="28"/>
        </w:rPr>
        <w:t>№ 49/2-VI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8. 2020 жылға арналған қалалық бюджетте облыстық бюджеттен берілетін нысаналы даму трансферттері 80500 мың теңге мөлшерінде көзделсін.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Риддер қалалық мәслихатының 24.11.2020 </w:t>
      </w:r>
      <w:r>
        <w:rPr>
          <w:rFonts w:ascii="Times New Roman"/>
          <w:b w:val="false"/>
          <w:i w:val="false"/>
          <w:color w:val="000000"/>
          <w:sz w:val="28"/>
        </w:rPr>
        <w:t>№ 49/2-VI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9. 2020 жылға арналған қалалық бюджетте республикалық бюджеттен берілетін ағымдағы нысаналы трансферттер 1202405,7 мың теңге мөлшерінде көзделсін.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Риддер қалалық мәслихатының 24.11.2020 </w:t>
      </w:r>
      <w:r>
        <w:rPr>
          <w:rFonts w:ascii="Times New Roman"/>
          <w:b w:val="false"/>
          <w:i w:val="false"/>
          <w:color w:val="000000"/>
          <w:sz w:val="28"/>
        </w:rPr>
        <w:t>№ 49/2-VI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10. 2020 жылға арналған қалалық бюджетте республикалық бюджеттен берілетін нысаналы даму трансферттері 1178255 мың теңге мөлшерінде көзделсін.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Риддер қалалық мәслихатының 24.11.2020 </w:t>
      </w:r>
      <w:r>
        <w:rPr>
          <w:rFonts w:ascii="Times New Roman"/>
          <w:b w:val="false"/>
          <w:i w:val="false"/>
          <w:color w:val="000000"/>
          <w:sz w:val="28"/>
        </w:rPr>
        <w:t>№ 49/2-VI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11. 2020 жылға арналған қалалық бюджетте жоғары тұрған бюджет алдындағы борышты өтеу 86586 мың теңге мөлшерінде көзделсін. </w:t>
      </w:r>
    </w:p>
    <w:bookmarkEnd w:id="12"/>
    <w:bookmarkStart w:name="z38" w:id="13"/>
    <w:p>
      <w:pPr>
        <w:spacing w:after="0"/>
        <w:ind w:left="0"/>
        <w:jc w:val="both"/>
      </w:pPr>
      <w:r>
        <w:rPr>
          <w:rFonts w:ascii="Times New Roman"/>
          <w:b w:val="false"/>
          <w:i w:val="false"/>
          <w:color w:val="000000"/>
          <w:sz w:val="28"/>
        </w:rPr>
        <w:t>
      11-1. 2020 жылға арналған қалалық бюджетте Жұмыспен қамту жол картасы шеңберінде шараларды қаржыландыру үшін облыстық бюджеттен кредиттер 278357,8 мың теңге мөлшерінде көзделсін.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Шығыс Қазақстан облысы Риддер қалалық мәслихатының 28.04.2020 </w:t>
      </w:r>
      <w:r>
        <w:rPr>
          <w:rFonts w:ascii="Times New Roman"/>
          <w:b w:val="false"/>
          <w:i w:val="false"/>
          <w:color w:val="000000"/>
          <w:sz w:val="28"/>
        </w:rPr>
        <w:t>№ 41/2-VI</w:t>
      </w:r>
      <w:r>
        <w:rPr>
          <w:rFonts w:ascii="Times New Roman"/>
          <w:b w:val="false"/>
          <w:i w:val="false"/>
          <w:color w:val="ff0000"/>
          <w:sz w:val="28"/>
        </w:rPr>
        <w:t xml:space="preserve"> (01.01.2020 бастап қолданысқа енгізіледі); жаңа редакцияда - Шығыс Қазақстан облысы Риддер қалалық мәслихатының 20.10.2020 </w:t>
      </w:r>
      <w:r>
        <w:rPr>
          <w:rFonts w:ascii="Times New Roman"/>
          <w:b w:val="false"/>
          <w:i w:val="false"/>
          <w:color w:val="000000"/>
          <w:sz w:val="28"/>
        </w:rPr>
        <w:t>№ 48/2-VI</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9" w:id="14"/>
    <w:p>
      <w:pPr>
        <w:spacing w:after="0"/>
        <w:ind w:left="0"/>
        <w:jc w:val="both"/>
      </w:pPr>
      <w:r>
        <w:rPr>
          <w:rFonts w:ascii="Times New Roman"/>
          <w:b w:val="false"/>
          <w:i w:val="false"/>
          <w:color w:val="000000"/>
          <w:sz w:val="28"/>
        </w:rPr>
        <w:t>
      11-2. 2020 жылға арналған қалалық бюджетте республикалық бюджеттен берілетін трансферттер шағын және орта бизнес субъектілерінің салықтық жүктемесін төмендетуге байланысты шығындарды өтеуге 337712 мың теңге мөлшерінде көзделсін.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11-2-тармақпен толықтырылды - Шығыс Қазақстан облысы Риддер қалалық мәслихатының 28.04.2020 </w:t>
      </w:r>
      <w:r>
        <w:rPr>
          <w:rFonts w:ascii="Times New Roman"/>
          <w:b w:val="false"/>
          <w:i w:val="false"/>
          <w:color w:val="000000"/>
          <w:sz w:val="28"/>
        </w:rPr>
        <w:t>№ 41/2-VI</w:t>
      </w:r>
      <w:r>
        <w:rPr>
          <w:rFonts w:ascii="Times New Roman"/>
          <w:b w:val="false"/>
          <w:i w:val="false"/>
          <w:color w:val="ff0000"/>
          <w:sz w:val="28"/>
        </w:rPr>
        <w:t xml:space="preserve"> шешімімен (01.01.2020 бастап қолданысқа енгізіледі); жаңа редакцияда - Шығыс Қазақстан облысы Риддер қалалық мәслихатының 20.10.2020 </w:t>
      </w:r>
      <w:r>
        <w:rPr>
          <w:rFonts w:ascii="Times New Roman"/>
          <w:b w:val="false"/>
          <w:i w:val="false"/>
          <w:color w:val="000000"/>
          <w:sz w:val="28"/>
        </w:rPr>
        <w:t>№ 48/2-VI</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 қосымшаға</w:t>
      </w:r>
      <w:r>
        <w:rPr>
          <w:rFonts w:ascii="Times New Roman"/>
          <w:b w:val="false"/>
          <w:i w:val="false"/>
          <w:color w:val="000000"/>
          <w:sz w:val="28"/>
        </w:rPr>
        <w:t xml:space="preserve"> сәйкес Риддер қалалық мәслихатының шешімдерінің күші жойылды деп танылсын.</w:t>
      </w:r>
    </w:p>
    <w:bookmarkEnd w:id="15"/>
    <w:bookmarkStart w:name="z18" w:id="16"/>
    <w:p>
      <w:pPr>
        <w:spacing w:after="0"/>
        <w:ind w:left="0"/>
        <w:jc w:val="both"/>
      </w:pPr>
      <w:r>
        <w:rPr>
          <w:rFonts w:ascii="Times New Roman"/>
          <w:b w:val="false"/>
          <w:i w:val="false"/>
          <w:color w:val="000000"/>
          <w:sz w:val="28"/>
        </w:rPr>
        <w:t xml:space="preserve">
      13. Осы шешім 2020 жылғы 1 қаңтардан бастап қолданысқа енгізіледі. </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Климов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мәслихатының </w:t>
            </w:r>
            <w:r>
              <w:br/>
            </w:r>
            <w:r>
              <w:rPr>
                <w:rFonts w:ascii="Times New Roman"/>
                <w:b w:val="false"/>
                <w:i w:val="false"/>
                <w:color w:val="000000"/>
                <w:sz w:val="20"/>
              </w:rPr>
              <w:t xml:space="preserve">аппараты" ММ </w:t>
            </w:r>
            <w:r>
              <w:br/>
            </w:r>
            <w:r>
              <w:rPr>
                <w:rFonts w:ascii="Times New Roman"/>
                <w:b w:val="false"/>
                <w:i w:val="false"/>
                <w:color w:val="000000"/>
                <w:sz w:val="20"/>
              </w:rPr>
              <w:t xml:space="preserve">2019 жылғы 27 желтоқсаны </w:t>
            </w:r>
            <w:r>
              <w:br/>
            </w:r>
            <w:r>
              <w:rPr>
                <w:rFonts w:ascii="Times New Roman"/>
                <w:b w:val="false"/>
                <w:i w:val="false"/>
                <w:color w:val="000000"/>
                <w:sz w:val="20"/>
              </w:rPr>
              <w:t xml:space="preserve">№ 38/2-VI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2020 жылға арналған Риддер қаласының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Риддер қалалық мәслихатының 24.11.2020 </w:t>
      </w:r>
      <w:r>
        <w:rPr>
          <w:rFonts w:ascii="Times New Roman"/>
          <w:b w:val="false"/>
          <w:i w:val="false"/>
          <w:color w:val="ff0000"/>
          <w:sz w:val="28"/>
        </w:rPr>
        <w:t>№ 49/2-VI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8949326,2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3735392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1613860,3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551731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1062129,3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789422,7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789422,7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5129056,2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5129056,2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5129056,2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804509,1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496069,8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мәслихатының </w:t>
            </w:r>
            <w:r>
              <w:br/>
            </w:r>
            <w:r>
              <w:rPr>
                <w:rFonts w:ascii="Times New Roman"/>
                <w:b w:val="false"/>
                <w:i w:val="false"/>
                <w:color w:val="000000"/>
                <w:sz w:val="20"/>
              </w:rPr>
              <w:t xml:space="preserve">аппараты" ММ </w:t>
            </w:r>
            <w:r>
              <w:br/>
            </w:r>
            <w:r>
              <w:rPr>
                <w:rFonts w:ascii="Times New Roman"/>
                <w:b w:val="false"/>
                <w:i w:val="false"/>
                <w:color w:val="000000"/>
                <w:sz w:val="20"/>
              </w:rPr>
              <w:t xml:space="preserve">2019 жылғы 27 желтоқсаны </w:t>
            </w:r>
            <w:r>
              <w:br/>
            </w:r>
            <w:r>
              <w:rPr>
                <w:rFonts w:ascii="Times New Roman"/>
                <w:b w:val="false"/>
                <w:i w:val="false"/>
                <w:color w:val="000000"/>
                <w:sz w:val="20"/>
              </w:rPr>
              <w:t xml:space="preserve">№ 38/2-VI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2021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222"/>
        <w:gridCol w:w="787"/>
        <w:gridCol w:w="787"/>
        <w:gridCol w:w="5311"/>
        <w:gridCol w:w="3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5568079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3360104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1176963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2126538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2126538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2126538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1178"/>
        <w:gridCol w:w="5792"/>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5568079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3534175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486871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316571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мәслихатының аппараты" ММ </w:t>
            </w:r>
            <w:r>
              <w:br/>
            </w:r>
            <w:r>
              <w:rPr>
                <w:rFonts w:ascii="Times New Roman"/>
                <w:b w:val="false"/>
                <w:i w:val="false"/>
                <w:color w:val="000000"/>
                <w:sz w:val="20"/>
              </w:rPr>
              <w:t xml:space="preserve">2019 жылғы 27 желтоқсаны </w:t>
            </w:r>
            <w:r>
              <w:br/>
            </w:r>
            <w:r>
              <w:rPr>
                <w:rFonts w:ascii="Times New Roman"/>
                <w:b w:val="false"/>
                <w:i w:val="false"/>
                <w:color w:val="000000"/>
                <w:sz w:val="20"/>
              </w:rPr>
              <w:t xml:space="preserve">№ 38/2-VI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2022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222"/>
        <w:gridCol w:w="787"/>
        <w:gridCol w:w="787"/>
        <w:gridCol w:w="5311"/>
        <w:gridCol w:w="3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5688464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3417226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1178"/>
        <w:gridCol w:w="5792"/>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5688464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2294682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мәслихатының </w:t>
            </w:r>
            <w:r>
              <w:br/>
            </w:r>
            <w:r>
              <w:rPr>
                <w:rFonts w:ascii="Times New Roman"/>
                <w:b w:val="false"/>
                <w:i w:val="false"/>
                <w:color w:val="000000"/>
                <w:sz w:val="20"/>
              </w:rPr>
              <w:t xml:space="preserve">аппараты" ММ </w:t>
            </w:r>
            <w:r>
              <w:br/>
            </w:r>
            <w:r>
              <w:rPr>
                <w:rFonts w:ascii="Times New Roman"/>
                <w:b w:val="false"/>
                <w:i w:val="false"/>
                <w:color w:val="000000"/>
                <w:sz w:val="20"/>
              </w:rPr>
              <w:t xml:space="preserve">2019 жылғы 27 желтоқсаны </w:t>
            </w:r>
            <w:r>
              <w:br/>
            </w:r>
            <w:r>
              <w:rPr>
                <w:rFonts w:ascii="Times New Roman"/>
                <w:b w:val="false"/>
                <w:i w:val="false"/>
                <w:color w:val="000000"/>
                <w:sz w:val="20"/>
              </w:rPr>
              <w:t xml:space="preserve">№ 38/2-VI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2020 жылға арналған қалалық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мәслихатының </w:t>
            </w:r>
            <w:r>
              <w:br/>
            </w:r>
            <w:r>
              <w:rPr>
                <w:rFonts w:ascii="Times New Roman"/>
                <w:b w:val="false"/>
                <w:i w:val="false"/>
                <w:color w:val="000000"/>
                <w:sz w:val="20"/>
              </w:rPr>
              <w:t xml:space="preserve">аппараты" ММ </w:t>
            </w:r>
            <w:r>
              <w:br/>
            </w:r>
            <w:r>
              <w:rPr>
                <w:rFonts w:ascii="Times New Roman"/>
                <w:b w:val="false"/>
                <w:i w:val="false"/>
                <w:color w:val="000000"/>
                <w:sz w:val="20"/>
              </w:rPr>
              <w:t xml:space="preserve">2019 жылғы 27 желтоқсаны </w:t>
            </w:r>
            <w:r>
              <w:br/>
            </w:r>
            <w:r>
              <w:rPr>
                <w:rFonts w:ascii="Times New Roman"/>
                <w:b w:val="false"/>
                <w:i w:val="false"/>
                <w:color w:val="000000"/>
                <w:sz w:val="20"/>
              </w:rPr>
              <w:t xml:space="preserve">№ 38/2-VI </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Риддер қалалық мәслихатының күші жойылған шешімдерінің тізімі</w:t>
      </w:r>
    </w:p>
    <w:bookmarkStart w:name="z24" w:id="17"/>
    <w:p>
      <w:pPr>
        <w:spacing w:after="0"/>
        <w:ind w:left="0"/>
        <w:jc w:val="both"/>
      </w:pPr>
      <w:r>
        <w:rPr>
          <w:rFonts w:ascii="Times New Roman"/>
          <w:b w:val="false"/>
          <w:i w:val="false"/>
          <w:color w:val="000000"/>
          <w:sz w:val="28"/>
        </w:rPr>
        <w:t xml:space="preserve">
      1. Риддер қалалық мәслихатының 2017 жылғы 22 желтоқсандағы </w:t>
      </w:r>
      <w:r>
        <w:rPr>
          <w:rFonts w:ascii="Times New Roman"/>
          <w:b w:val="false"/>
          <w:i w:val="false"/>
          <w:color w:val="000000"/>
          <w:sz w:val="28"/>
        </w:rPr>
        <w:t>№ 18/2-VI</w:t>
      </w:r>
      <w:r>
        <w:rPr>
          <w:rFonts w:ascii="Times New Roman"/>
          <w:b w:val="false"/>
          <w:i w:val="false"/>
          <w:color w:val="000000"/>
          <w:sz w:val="28"/>
        </w:rPr>
        <w:t xml:space="preserve"> "2018-2020 жылдарға арналған Риддер қаласының бюджеті туралы" (нормативтік құқықтық актілерді мемлекеттік тіркеу Тізілімінде № 5370 тіркелген) 2018 жылғы 04 қантарда Қазақстан Республикасының нормативтік құқықтық актілерінің эталондық бақылау банкінде электронды түрде жарияланған.</w:t>
      </w:r>
    </w:p>
    <w:bookmarkEnd w:id="17"/>
    <w:bookmarkStart w:name="z25" w:id="18"/>
    <w:p>
      <w:pPr>
        <w:spacing w:after="0"/>
        <w:ind w:left="0"/>
        <w:jc w:val="both"/>
      </w:pPr>
      <w:r>
        <w:rPr>
          <w:rFonts w:ascii="Times New Roman"/>
          <w:b w:val="false"/>
          <w:i w:val="false"/>
          <w:color w:val="000000"/>
          <w:sz w:val="28"/>
        </w:rPr>
        <w:t xml:space="preserve">
      2. Риддер қалалық мәслихатының 2018 жылғы 12 наурыздағы </w:t>
      </w:r>
      <w:r>
        <w:rPr>
          <w:rFonts w:ascii="Times New Roman"/>
          <w:b w:val="false"/>
          <w:i w:val="false"/>
          <w:color w:val="000000"/>
          <w:sz w:val="28"/>
        </w:rPr>
        <w:t>№ 19/14-VI</w:t>
      </w:r>
      <w:r>
        <w:rPr>
          <w:rFonts w:ascii="Times New Roman"/>
          <w:b w:val="false"/>
          <w:i w:val="false"/>
          <w:color w:val="000000"/>
          <w:sz w:val="28"/>
        </w:rPr>
        <w:t xml:space="preserve"> "2018-2020 жылдарға арналған Риддер қаласының бюджеті туралы" Риддер қалалық мәслихатының 2017 жылғы 22 желтоқсандағы № 18/2-VI шешіміне өзгерістер мен толықтыру енгізу туралы" (нормативтік құқықтық актілерді мемлекеттік тіркеу Тізілімінде № 5547 тіркелген) 2018 жылғы 29 наурызда Қазақстан Республикасының нормативтік құқықтық актілерінің эталондық бақылау банкінде электронды түрде жарияланған.</w:t>
      </w:r>
    </w:p>
    <w:bookmarkEnd w:id="18"/>
    <w:bookmarkStart w:name="z26" w:id="19"/>
    <w:p>
      <w:pPr>
        <w:spacing w:after="0"/>
        <w:ind w:left="0"/>
        <w:jc w:val="both"/>
      </w:pPr>
      <w:r>
        <w:rPr>
          <w:rFonts w:ascii="Times New Roman"/>
          <w:b w:val="false"/>
          <w:i w:val="false"/>
          <w:color w:val="000000"/>
          <w:sz w:val="28"/>
        </w:rPr>
        <w:t xml:space="preserve">
      3. Риддер қалалық мәслихатының 2018 жылғы 25 сәуірдегі </w:t>
      </w:r>
      <w:r>
        <w:rPr>
          <w:rFonts w:ascii="Times New Roman"/>
          <w:b w:val="false"/>
          <w:i w:val="false"/>
          <w:color w:val="000000"/>
          <w:sz w:val="28"/>
        </w:rPr>
        <w:t>№ 21/9-VI</w:t>
      </w:r>
      <w:r>
        <w:rPr>
          <w:rFonts w:ascii="Times New Roman"/>
          <w:b w:val="false"/>
          <w:i w:val="false"/>
          <w:color w:val="000000"/>
          <w:sz w:val="28"/>
        </w:rPr>
        <w:t xml:space="preserve"> "2018-2020 жылдарға арналған Риддер қаласының бюджеті туралы" Риддер қалалық мәслихатының 2017 жылғы 22 желтоқсандағы № 18/2-VI шешіміне өзгерістер мен толықтыру енгізу туралы" (нормативтік құқықтық актілерді мемлекеттік тіркеу Тізілімінде № 5-4-172 тіркелген) 2018 жылғы 10 мамырда Қазақстан Республикасының нормативтік құқықтық актілерінің эталондық бақылау банкінде электронды түрде жарияланған.</w:t>
      </w:r>
    </w:p>
    <w:bookmarkEnd w:id="19"/>
    <w:bookmarkStart w:name="z27" w:id="20"/>
    <w:p>
      <w:pPr>
        <w:spacing w:after="0"/>
        <w:ind w:left="0"/>
        <w:jc w:val="both"/>
      </w:pPr>
      <w:r>
        <w:rPr>
          <w:rFonts w:ascii="Times New Roman"/>
          <w:b w:val="false"/>
          <w:i w:val="false"/>
          <w:color w:val="000000"/>
          <w:sz w:val="28"/>
        </w:rPr>
        <w:t xml:space="preserve">
      4. Риддер қалалық мәслихатының 2018 жылғы 20 маусымдағы </w:t>
      </w:r>
      <w:r>
        <w:rPr>
          <w:rFonts w:ascii="Times New Roman"/>
          <w:b w:val="false"/>
          <w:i w:val="false"/>
          <w:color w:val="000000"/>
          <w:sz w:val="28"/>
        </w:rPr>
        <w:t>№ 22/2-VI</w:t>
      </w:r>
      <w:r>
        <w:rPr>
          <w:rFonts w:ascii="Times New Roman"/>
          <w:b w:val="false"/>
          <w:i w:val="false"/>
          <w:color w:val="000000"/>
          <w:sz w:val="28"/>
        </w:rPr>
        <w:t xml:space="preserve"> "2018-2020 жылдарға арналған Риддер қаласының бюджеті туралы" Риддер қалалық мәслихатының 2017 жылғы 22 желтоқсандағы № 18/2-VI шешіміне өзгерістер енгізу туралы" (нормативтік құқықтық актілерді мемлекеттік тіркеу Тізілімінде № 5-4-176 тіркелген) 2018 жылғы 05 шілдеде Қазақстан Республикасының нормативтік құқықтық актілерінің эталондық бақылау банкінде электронды түрде жарияланған.</w:t>
      </w:r>
    </w:p>
    <w:bookmarkEnd w:id="20"/>
    <w:bookmarkStart w:name="z28" w:id="21"/>
    <w:p>
      <w:pPr>
        <w:spacing w:after="0"/>
        <w:ind w:left="0"/>
        <w:jc w:val="both"/>
      </w:pPr>
      <w:r>
        <w:rPr>
          <w:rFonts w:ascii="Times New Roman"/>
          <w:b w:val="false"/>
          <w:i w:val="false"/>
          <w:color w:val="000000"/>
          <w:sz w:val="28"/>
        </w:rPr>
        <w:t xml:space="preserve">
      5. Риддер қалалық мәслихатының 2018 жылғы 12 қыркүйекте </w:t>
      </w:r>
      <w:r>
        <w:rPr>
          <w:rFonts w:ascii="Times New Roman"/>
          <w:b w:val="false"/>
          <w:i w:val="false"/>
          <w:color w:val="000000"/>
          <w:sz w:val="28"/>
        </w:rPr>
        <w:t>№ 24/2-VI</w:t>
      </w:r>
      <w:r>
        <w:rPr>
          <w:rFonts w:ascii="Times New Roman"/>
          <w:b w:val="false"/>
          <w:i w:val="false"/>
          <w:color w:val="000000"/>
          <w:sz w:val="28"/>
        </w:rPr>
        <w:t xml:space="preserve"> "2018-2020 жылдарға арналған Риддер қаласының бюджеті туралы" Риддер қалалық мәслихатының 2017 жылғы 22 желтоқсандағы № 18/2-VI шешіміне өзгерістер енгізу туралы" (нормативтік құқықтық актілерді мемлекеттік тіркеу Тізілімінде № 5-4-177 тіркелген) 2018 жылғы 27 қыркүйекте Қазақстан Республикасының нормативтік құқықтық актілерінің эталондық бақылау банкінде электронды түрде жарияланған.</w:t>
      </w:r>
    </w:p>
    <w:bookmarkEnd w:id="21"/>
    <w:bookmarkStart w:name="z29" w:id="22"/>
    <w:p>
      <w:pPr>
        <w:spacing w:after="0"/>
        <w:ind w:left="0"/>
        <w:jc w:val="both"/>
      </w:pPr>
      <w:r>
        <w:rPr>
          <w:rFonts w:ascii="Times New Roman"/>
          <w:b w:val="false"/>
          <w:i w:val="false"/>
          <w:color w:val="000000"/>
          <w:sz w:val="28"/>
        </w:rPr>
        <w:t xml:space="preserve">
      6. Риддер қалалық мәслихатының 2018 жылғы 08 ноября </w:t>
      </w:r>
      <w:r>
        <w:rPr>
          <w:rFonts w:ascii="Times New Roman"/>
          <w:b w:val="false"/>
          <w:i w:val="false"/>
          <w:color w:val="000000"/>
          <w:sz w:val="28"/>
        </w:rPr>
        <w:t>№ 26/2-VI</w:t>
      </w:r>
      <w:r>
        <w:rPr>
          <w:rFonts w:ascii="Times New Roman"/>
          <w:b w:val="false"/>
          <w:i w:val="false"/>
          <w:color w:val="000000"/>
          <w:sz w:val="28"/>
        </w:rPr>
        <w:t xml:space="preserve"> "2018-2020 жылдарға арналған Риддер қаласының бюджеті туралы" Риддер қалалық мәслихатының 2017 жылғы 22 желтоқсандағы № 18/2-VI шешіміне өзгерістер енгізу туралы" (нормативтік құқықтық актілерді мемлекеттік тіркеу Тізілімінде № 5-4-179 тіркелген) 2018 жылғы 02 желтоқсанда Қазақстан Республикасының нормативтік құқықтық актілерінің эталондық бақылау банкінде электронды түрде жарияланған.</w:t>
      </w:r>
    </w:p>
    <w:bookmarkEnd w:id="22"/>
    <w:bookmarkStart w:name="z30" w:id="23"/>
    <w:p>
      <w:pPr>
        <w:spacing w:after="0"/>
        <w:ind w:left="0"/>
        <w:jc w:val="both"/>
      </w:pPr>
      <w:r>
        <w:rPr>
          <w:rFonts w:ascii="Times New Roman"/>
          <w:b w:val="false"/>
          <w:i w:val="false"/>
          <w:color w:val="000000"/>
          <w:sz w:val="28"/>
        </w:rPr>
        <w:t xml:space="preserve">
      7. Риддер қалалық мәслихатының 2018 жылғы 10 декабря </w:t>
      </w:r>
      <w:r>
        <w:rPr>
          <w:rFonts w:ascii="Times New Roman"/>
          <w:b w:val="false"/>
          <w:i w:val="false"/>
          <w:color w:val="000000"/>
          <w:sz w:val="28"/>
        </w:rPr>
        <w:t>№ 27/2-VI</w:t>
      </w:r>
      <w:r>
        <w:rPr>
          <w:rFonts w:ascii="Times New Roman"/>
          <w:b w:val="false"/>
          <w:i w:val="false"/>
          <w:color w:val="000000"/>
          <w:sz w:val="28"/>
        </w:rPr>
        <w:t xml:space="preserve"> "2018-2020 жылдарға арналған Риддер қаласының бюджеті туралы" Риддер қалалық мәслихатының 2017 жылғы 22 желтоқсандағы № 18/2-VI шешіміне өзгерістер енгізу туралы" (нормативтік құқықтық актілерді мемлекеттік тіркеу Тізілімінде № 5-4-183 тіркелген) 2018 жылғы 21 желтоқсанда Қазақстан Республикасының нормативтік құқықтық актілерінің эталондық бақылау банкінде электронды түрде жарияланған.</w:t>
      </w:r>
    </w:p>
    <w:bookmarkEnd w:id="23"/>
    <w:bookmarkStart w:name="z31" w:id="24"/>
    <w:p>
      <w:pPr>
        <w:spacing w:after="0"/>
        <w:ind w:left="0"/>
        <w:jc w:val="both"/>
      </w:pPr>
      <w:r>
        <w:rPr>
          <w:rFonts w:ascii="Times New Roman"/>
          <w:b w:val="false"/>
          <w:i w:val="false"/>
          <w:color w:val="000000"/>
          <w:sz w:val="28"/>
        </w:rPr>
        <w:t xml:space="preserve">
      8. Риддер қалалық мәслихатының 2018 жылғы 27 желтоқсандағы </w:t>
      </w:r>
      <w:r>
        <w:rPr>
          <w:rFonts w:ascii="Times New Roman"/>
          <w:b w:val="false"/>
          <w:i w:val="false"/>
          <w:color w:val="000000"/>
          <w:sz w:val="28"/>
        </w:rPr>
        <w:t>№ 28/12-VI</w:t>
      </w:r>
      <w:r>
        <w:rPr>
          <w:rFonts w:ascii="Times New Roman"/>
          <w:b w:val="false"/>
          <w:i w:val="false"/>
          <w:color w:val="000000"/>
          <w:sz w:val="28"/>
        </w:rPr>
        <w:t xml:space="preserve"> "2019-2021 жылдарға арналған Риддер қаласының бюджеті туралы" (нормативтік құқықтық актілерді мемлекеттік тіркеу Тізілімінде № 5-4-184 тіркелген) 2019 жылғы 14 қантарда Қазақстан Республикасының нормативтік құқықтық актілерінің эталондық бақылау банкінде электронды түрде жарияланған.</w:t>
      </w:r>
    </w:p>
    <w:bookmarkEnd w:id="24"/>
    <w:bookmarkStart w:name="z32" w:id="25"/>
    <w:p>
      <w:pPr>
        <w:spacing w:after="0"/>
        <w:ind w:left="0"/>
        <w:jc w:val="both"/>
      </w:pPr>
      <w:r>
        <w:rPr>
          <w:rFonts w:ascii="Times New Roman"/>
          <w:b w:val="false"/>
          <w:i w:val="false"/>
          <w:color w:val="000000"/>
          <w:sz w:val="28"/>
        </w:rPr>
        <w:t xml:space="preserve">
      9. Риддер қалалық мәслихатының 2019 жылғы 15 наурызда </w:t>
      </w:r>
      <w:r>
        <w:rPr>
          <w:rFonts w:ascii="Times New Roman"/>
          <w:b w:val="false"/>
          <w:i w:val="false"/>
          <w:color w:val="000000"/>
          <w:sz w:val="28"/>
        </w:rPr>
        <w:t>№ 31/2-VI</w:t>
      </w:r>
      <w:r>
        <w:rPr>
          <w:rFonts w:ascii="Times New Roman"/>
          <w:b w:val="false"/>
          <w:i w:val="false"/>
          <w:color w:val="000000"/>
          <w:sz w:val="28"/>
        </w:rPr>
        <w:t xml:space="preserve"> "2019-2021 жылдарға арналған Риддер қаласының бюджеті туралы" Риддер қалалық мәслихатының 2018 жылғы 27 желтоқсандағы № 28/12-VI шешіміне өзгерістер мен толықтыру енгізу туралы" (нормативтік құқықтық актілерді мемлекеттік тіркеу Тізілімінде № 5796 тіркелген) 2019 жылғы 04 сәуірде Қазақстан Республикасының нормативтік құқықтық актілерінің эталондық бақылау банкінде электронды түрде жарияланған.</w:t>
      </w:r>
    </w:p>
    <w:bookmarkEnd w:id="25"/>
    <w:bookmarkStart w:name="z33" w:id="26"/>
    <w:p>
      <w:pPr>
        <w:spacing w:after="0"/>
        <w:ind w:left="0"/>
        <w:jc w:val="both"/>
      </w:pPr>
      <w:r>
        <w:rPr>
          <w:rFonts w:ascii="Times New Roman"/>
          <w:b w:val="false"/>
          <w:i w:val="false"/>
          <w:color w:val="000000"/>
          <w:sz w:val="28"/>
        </w:rPr>
        <w:t xml:space="preserve">
      10. Риддер қалалық мәслихатының 2019 жылғы 24 маусымда </w:t>
      </w:r>
      <w:r>
        <w:rPr>
          <w:rFonts w:ascii="Times New Roman"/>
          <w:b w:val="false"/>
          <w:i w:val="false"/>
          <w:color w:val="000000"/>
          <w:sz w:val="28"/>
        </w:rPr>
        <w:t>№ 33/2-VI</w:t>
      </w:r>
      <w:r>
        <w:rPr>
          <w:rFonts w:ascii="Times New Roman"/>
          <w:b w:val="false"/>
          <w:i w:val="false"/>
          <w:color w:val="000000"/>
          <w:sz w:val="28"/>
        </w:rPr>
        <w:t xml:space="preserve"> "2019-2021 жылдарға арналған Риддер қаласының бюджеті туралы" Риддер қалалық мәслихатының 2018 жылғы 27 желтоқсандағы № 28/12-VI шешіміне өзгерістер енгізу туралы" (нормативтік құқықтық актілерді мемлекеттік тіркеу Тізілімінде № 6046 тіркелген) 2019 жылғы 11 шілдеде Қазақстан Республикасының нормативтік құқықтық актілерінің эталондық бақылау банкінде электронды түрде жарияланған.</w:t>
      </w:r>
    </w:p>
    <w:bookmarkEnd w:id="26"/>
    <w:bookmarkStart w:name="z34" w:id="27"/>
    <w:p>
      <w:pPr>
        <w:spacing w:after="0"/>
        <w:ind w:left="0"/>
        <w:jc w:val="both"/>
      </w:pPr>
      <w:r>
        <w:rPr>
          <w:rFonts w:ascii="Times New Roman"/>
          <w:b w:val="false"/>
          <w:i w:val="false"/>
          <w:color w:val="000000"/>
          <w:sz w:val="28"/>
        </w:rPr>
        <w:t xml:space="preserve">
      11. Риддер қалалық мәслихатының 2019 жылғы 25 қыркүйекте </w:t>
      </w:r>
      <w:r>
        <w:rPr>
          <w:rFonts w:ascii="Times New Roman"/>
          <w:b w:val="false"/>
          <w:i w:val="false"/>
          <w:color w:val="000000"/>
          <w:sz w:val="28"/>
        </w:rPr>
        <w:t>№ 35/8-VI</w:t>
      </w:r>
      <w:r>
        <w:rPr>
          <w:rFonts w:ascii="Times New Roman"/>
          <w:b w:val="false"/>
          <w:i w:val="false"/>
          <w:color w:val="000000"/>
          <w:sz w:val="28"/>
        </w:rPr>
        <w:t xml:space="preserve"> "2019-2021 жылдарға арналған Риддер қаласының бюджеті туралы" Риддер қалалық мәслихатының 2018 жылғы 27 желтоқсандағы № 28/12-VI шешіміне өзгерістер мен толықтыру енгізу туралы" (нормативтік құқықтық актілерді мемлекеттік тіркеу Тізілімінде № 6175 тіркелген) 2019 жылғы 30 қыркйүекте Қазақстан Республикасының нормативтік құқықтық актілерінің эталондық бақылау банкінде электронды түрде жарияланған.</w:t>
      </w:r>
    </w:p>
    <w:bookmarkEnd w:id="27"/>
    <w:bookmarkStart w:name="z35" w:id="28"/>
    <w:p>
      <w:pPr>
        <w:spacing w:after="0"/>
        <w:ind w:left="0"/>
        <w:jc w:val="both"/>
      </w:pPr>
      <w:r>
        <w:rPr>
          <w:rFonts w:ascii="Times New Roman"/>
          <w:b w:val="false"/>
          <w:i w:val="false"/>
          <w:color w:val="000000"/>
          <w:sz w:val="28"/>
        </w:rPr>
        <w:t xml:space="preserve">
      12. Риддер қалалық мәслихатының 2019 жылғы 21 қарашада </w:t>
      </w:r>
      <w:r>
        <w:rPr>
          <w:rFonts w:ascii="Times New Roman"/>
          <w:b w:val="false"/>
          <w:i w:val="false"/>
          <w:color w:val="000000"/>
          <w:sz w:val="28"/>
        </w:rPr>
        <w:t>№ 37/2-VI</w:t>
      </w:r>
      <w:r>
        <w:rPr>
          <w:rFonts w:ascii="Times New Roman"/>
          <w:b w:val="false"/>
          <w:i w:val="false"/>
          <w:color w:val="000000"/>
          <w:sz w:val="28"/>
        </w:rPr>
        <w:t xml:space="preserve"> "2019-2021 жылдарға арналған Риддер қаласының бюджеті туралы" Риддер қалалық мәслихатының 2018 жылғы 27 желтоқсандағы № 28/12-VI шешіміне өзгерістер енгізу туралы" (нормативтік құқықтық актілерді мемлекеттік тіркеу Тізілімінде № 6313 тіркелген) 2019 жылғы 04 желтоқсанда Қазақстан Республикасының нормативтік құқықтық актілерінің эталондық бақылау банкінде электронды түрде жарияланған.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