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e0be" w14:textId="af4e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 әкімдігінің 2018 жылғы 3 сәуірдегі № 269 "Мүгедектерді жұмысқа орналастыру үшін жұмыс орындарына квота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2019 жылғы 26 тамыздағы № 706 қаулысы. Шығыс Қазақстан облысының Әділет департаментінде 2019 жылғы 4 қыркүйекте № 6134 болып тіркелді. Күші жойылды - Шығыс Қазақстан облысы Риддер қаласы әкімдігінің 2020 жылғы 14 желтоқсандағы № 821 қаулысымен.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қаласы әкімдігінің 14.12.2020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қаласының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қаласы әкімдігінің 2018 жылғы 3 сәуірдегі № 269 "Мүгедектерді жұмысқа орналастыру үшін жұмыс орындарына квота белгілеу туралы" (Нормативтік құқықтық актілерді мемлекеттік тіркеу тізілімінде № 5-4-171 тіркелген, Қазақстан Республикасын нормативтік құқықтық актілердің Эталондық бақылау банкінде 2018 жылдың 28 сәуірінде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Риддер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"___" 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_____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"03"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269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Мүгедектерге арналған жұмыс орындарының квота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9"/>
        <w:gridCol w:w="6861"/>
      </w:tblGrid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 бар ұйымдар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елуден жүз адамға дейін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бірден екі жүз елу адамға дейін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жүз елу бірден артық адам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