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10e2" w14:textId="b021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тұлғаларды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2019 жылғы 28 қаңтардағы № 941 қаулысы. Шығыс Қазақстан облысы Әділет департаментінің Курчатов қаласындағы Әділет басқармасында 2019 жылғы 31 қаңтарда № 5-3-136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Аталған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қаладағы мекемелер мен кәсіпорындар жұмыскерлерінің тізімдік санының бір пайыз мөлшерінде 2019 жылға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Аталған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тұлғаларды жұмысқа орналастыру үшін қаладағы мекемелер мен кәсіпорындар жұмыскерлерінің тізімдік санының бір пайыз мөлшерінде 2019 жылға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Аталған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қаладағы мекемелер мен кәсіпорындар жұмыскерлерінің тізімдік санының бір пайыз мөлшерінде 2019 жылға жұмыс орындарына квота белгіленсін.</w:t>
      </w:r>
    </w:p>
    <w:bookmarkEnd w:id="4"/>
    <w:bookmarkStart w:name="z11" w:id="5"/>
    <w:p>
      <w:pPr>
        <w:spacing w:after="0"/>
        <w:ind w:left="0"/>
        <w:jc w:val="both"/>
      </w:pP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 қамтамасыз ету;</w:t>
      </w:r>
    </w:p>
    <w:bookmarkEnd w:id="5"/>
    <w:bookmarkStart w:name="z12" w:id="6"/>
    <w:p>
      <w:pPr>
        <w:spacing w:after="0"/>
        <w:ind w:left="0"/>
        <w:jc w:val="both"/>
      </w:pPr>
      <w:r>
        <w:rPr>
          <w:rFonts w:ascii="Times New Roman"/>
          <w:b w:val="false"/>
          <w:i w:val="false"/>
          <w:color w:val="000000"/>
          <w:sz w:val="28"/>
        </w:rPr>
        <w:t>
      1) аталған қаулының аумақтық әділет органында мемлекеттік тіркеу;</w:t>
      </w:r>
    </w:p>
    <w:bookmarkEnd w:id="6"/>
    <w:bookmarkStart w:name="z13" w:id="7"/>
    <w:p>
      <w:pPr>
        <w:spacing w:after="0"/>
        <w:ind w:left="0"/>
        <w:jc w:val="both"/>
      </w:pPr>
      <w:r>
        <w:rPr>
          <w:rFonts w:ascii="Times New Roman"/>
          <w:b w:val="false"/>
          <w:i w:val="false"/>
          <w:color w:val="000000"/>
          <w:sz w:val="28"/>
        </w:rPr>
        <w:t>
      2) аталған әкімдік қаулысы мемлекеттік тіркеуден өткеннен кейін, күнтізбелік он күн ішінде оның көшірмесін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жариялауға шаруашылық жүргізу құқығындағы Республикалық мемлекеттік кәсіпорны "Республикалық құқықтық ақпарат орталығына" жолдау;</w:t>
      </w:r>
    </w:p>
    <w:bookmarkEnd w:id="7"/>
    <w:bookmarkStart w:name="z14" w:id="8"/>
    <w:p>
      <w:pPr>
        <w:spacing w:after="0"/>
        <w:ind w:left="0"/>
        <w:jc w:val="both"/>
      </w:pPr>
      <w:r>
        <w:rPr>
          <w:rFonts w:ascii="Times New Roman"/>
          <w:b w:val="false"/>
          <w:i w:val="false"/>
          <w:color w:val="000000"/>
          <w:sz w:val="28"/>
        </w:rPr>
        <w:t>
      3) мемлекеттік тіркеуден өткеннен кейін күнтізбелік он күн ішінде аталған қаулының көшірмесін Қазақстан Республикасының Үкіметі айқындайтын тәртіппен, конкурстық негізінде осындай құқық алған мерзімді баспа басылымдарына ресми жариялауға жолдау;</w:t>
      </w:r>
    </w:p>
    <w:bookmarkEnd w:id="8"/>
    <w:bookmarkStart w:name="z15" w:id="9"/>
    <w:p>
      <w:pPr>
        <w:spacing w:after="0"/>
        <w:ind w:left="0"/>
        <w:jc w:val="both"/>
      </w:pPr>
      <w:r>
        <w:rPr>
          <w:rFonts w:ascii="Times New Roman"/>
          <w:b w:val="false"/>
          <w:i w:val="false"/>
          <w:color w:val="000000"/>
          <w:sz w:val="28"/>
        </w:rPr>
        <w:t>
      4) аталған қаулы ресми жарияланғаннан кейін Курчатов қаласы әкімдігінің интернет - желісінде орналастыру.</w:t>
      </w:r>
    </w:p>
    <w:bookmarkEnd w:id="9"/>
    <w:bookmarkStart w:name="z16" w:id="10"/>
    <w:p>
      <w:pPr>
        <w:spacing w:after="0"/>
        <w:ind w:left="0"/>
        <w:jc w:val="both"/>
      </w:pPr>
      <w:r>
        <w:rPr>
          <w:rFonts w:ascii="Times New Roman"/>
          <w:b w:val="false"/>
          <w:i w:val="false"/>
          <w:color w:val="000000"/>
          <w:sz w:val="28"/>
        </w:rPr>
        <w:t xml:space="preserve">
      5. Аталған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Курчатов қаласы әкімдігінің қаулыларының күштері жойылды деп танылсын.</w:t>
      </w:r>
    </w:p>
    <w:bookmarkEnd w:id="10"/>
    <w:bookmarkStart w:name="z17" w:id="11"/>
    <w:p>
      <w:pPr>
        <w:spacing w:after="0"/>
        <w:ind w:left="0"/>
        <w:jc w:val="both"/>
      </w:pPr>
      <w:r>
        <w:rPr>
          <w:rFonts w:ascii="Times New Roman"/>
          <w:b w:val="false"/>
          <w:i w:val="false"/>
          <w:color w:val="000000"/>
          <w:sz w:val="28"/>
        </w:rPr>
        <w:t>
      6. Аталған қаулының орындалуына бақылау жасау Курчатов қаласы әкімінің орынбасары А. Ю. Глазинскийге жүктелсін.</w:t>
      </w:r>
    </w:p>
    <w:bookmarkEnd w:id="11"/>
    <w:bookmarkStart w:name="z18" w:id="12"/>
    <w:p>
      <w:pPr>
        <w:spacing w:after="0"/>
        <w:ind w:left="0"/>
        <w:jc w:val="both"/>
      </w:pPr>
      <w:r>
        <w:rPr>
          <w:rFonts w:ascii="Times New Roman"/>
          <w:b w:val="false"/>
          <w:i w:val="false"/>
          <w:color w:val="000000"/>
          <w:sz w:val="28"/>
        </w:rPr>
        <w:t>
      7. Аталған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28 қаңтардағы </w:t>
            </w:r>
            <w:r>
              <w:br/>
            </w:r>
            <w:r>
              <w:rPr>
                <w:rFonts w:ascii="Times New Roman"/>
                <w:b w:val="false"/>
                <w:i w:val="false"/>
                <w:color w:val="000000"/>
                <w:sz w:val="20"/>
              </w:rPr>
              <w:t>№ 941 қаулысына 1 қосымша</w:t>
            </w:r>
          </w:p>
        </w:tc>
      </w:tr>
    </w:tbl>
    <w:bookmarkStart w:name="z21" w:id="13"/>
    <w:p>
      <w:pPr>
        <w:spacing w:after="0"/>
        <w:ind w:left="0"/>
        <w:jc w:val="left"/>
      </w:pPr>
      <w:r>
        <w:rPr>
          <w:rFonts w:ascii="Times New Roman"/>
          <w:b/>
          <w:i w:val="false"/>
          <w:color w:val="000000"/>
        </w:rPr>
        <w:t xml:space="preserve">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83"/>
        <w:gridCol w:w="2100"/>
        <w:gridCol w:w="2538"/>
        <w:gridCol w:w="159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28 қаңтардағы </w:t>
            </w:r>
            <w:r>
              <w:br/>
            </w:r>
            <w:r>
              <w:rPr>
                <w:rFonts w:ascii="Times New Roman"/>
                <w:b w:val="false"/>
                <w:i w:val="false"/>
                <w:color w:val="000000"/>
                <w:sz w:val="20"/>
              </w:rPr>
              <w:t>№ 941 қаулысына 2 қосымша</w:t>
            </w:r>
          </w:p>
        </w:tc>
      </w:tr>
    </w:tbl>
    <w:bookmarkStart w:name="z23" w:id="14"/>
    <w:p>
      <w:pPr>
        <w:spacing w:after="0"/>
        <w:ind w:left="0"/>
        <w:jc w:val="left"/>
      </w:pPr>
      <w:r>
        <w:rPr>
          <w:rFonts w:ascii="Times New Roman"/>
          <w:b/>
          <w:i w:val="false"/>
          <w:color w:val="000000"/>
        </w:rPr>
        <w:t xml:space="preserve"> 2019 жылға арналған бас бостандығынан айыру мекемесінен босатылған адамдарды жұмысқа орналастыру үшін жұмыс орындары квотасының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83"/>
        <w:gridCol w:w="2100"/>
        <w:gridCol w:w="2538"/>
        <w:gridCol w:w="159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28 қаңтардағы </w:t>
            </w:r>
            <w:r>
              <w:br/>
            </w:r>
            <w:r>
              <w:rPr>
                <w:rFonts w:ascii="Times New Roman"/>
                <w:b w:val="false"/>
                <w:i w:val="false"/>
                <w:color w:val="000000"/>
                <w:sz w:val="20"/>
              </w:rPr>
              <w:t>№ 941 қаулысына 3 қосымша</w:t>
            </w:r>
          </w:p>
        </w:tc>
      </w:tr>
    </w:tbl>
    <w:bookmarkStart w:name="z25" w:id="15"/>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 квотасының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83"/>
        <w:gridCol w:w="2100"/>
        <w:gridCol w:w="2538"/>
        <w:gridCol w:w="159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28 қаңтардағы </w:t>
            </w:r>
            <w:r>
              <w:br/>
            </w:r>
            <w:r>
              <w:rPr>
                <w:rFonts w:ascii="Times New Roman"/>
                <w:b w:val="false"/>
                <w:i w:val="false"/>
                <w:color w:val="000000"/>
                <w:sz w:val="20"/>
              </w:rPr>
              <w:t>№ 941 қаулысына 4 қосымша</w:t>
            </w:r>
          </w:p>
        </w:tc>
      </w:tr>
    </w:tbl>
    <w:bookmarkStart w:name="z27" w:id="16"/>
    <w:p>
      <w:pPr>
        <w:spacing w:after="0"/>
        <w:ind w:left="0"/>
        <w:jc w:val="left"/>
      </w:pPr>
      <w:r>
        <w:rPr>
          <w:rFonts w:ascii="Times New Roman"/>
          <w:b/>
          <w:i w:val="false"/>
          <w:color w:val="000000"/>
        </w:rPr>
        <w:t xml:space="preserve"> Курчатов қаласы әкімдігінің күші жойылды деп танылған қауыларының тізімі</w:t>
      </w:r>
    </w:p>
    <w:bookmarkEnd w:id="16"/>
    <w:bookmarkStart w:name="z28" w:id="17"/>
    <w:p>
      <w:pPr>
        <w:spacing w:after="0"/>
        <w:ind w:left="0"/>
        <w:jc w:val="both"/>
      </w:pPr>
      <w:r>
        <w:rPr>
          <w:rFonts w:ascii="Times New Roman"/>
          <w:b w:val="false"/>
          <w:i w:val="false"/>
          <w:color w:val="000000"/>
          <w:sz w:val="28"/>
        </w:rPr>
        <w:t xml:space="preserve">
      1. Курчатов қаласы әкімдігінің 2018 жылғы 26 қаңтардағы № 538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5482 тіркелген, 2018 жылғы 16 ақпанда Қазақстан Республикасының нормативтік құқықтық актілерінің электрондық түрдегі Эталондық бақылау банкінде, 2018 жылғы 21 ақпанда "Мой край" газетінде жарияланған);</w:t>
      </w:r>
    </w:p>
    <w:bookmarkEnd w:id="17"/>
    <w:bookmarkStart w:name="z29" w:id="18"/>
    <w:p>
      <w:pPr>
        <w:spacing w:after="0"/>
        <w:ind w:left="0"/>
        <w:jc w:val="both"/>
      </w:pPr>
      <w:r>
        <w:rPr>
          <w:rFonts w:ascii="Times New Roman"/>
          <w:b w:val="false"/>
          <w:i w:val="false"/>
          <w:color w:val="000000"/>
          <w:sz w:val="28"/>
        </w:rPr>
        <w:t xml:space="preserve">
      2. Курчатов қаласы әкімдігінің 2018 жылғы 26 қаңтардағы № 539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5483 тіркелген, 2018 жылғы 21 ақпанда Қазақстан Республикасының нормативтік құқықтық актілерінің электрондық түрдегі Эталондық бақылау банкінде, 2018 жылғы 21 ақпанда "Мой край" газетінде жарияланған);</w:t>
      </w:r>
    </w:p>
    <w:bookmarkEnd w:id="18"/>
    <w:bookmarkStart w:name="z30" w:id="19"/>
    <w:p>
      <w:pPr>
        <w:spacing w:after="0"/>
        <w:ind w:left="0"/>
        <w:jc w:val="both"/>
      </w:pPr>
      <w:r>
        <w:rPr>
          <w:rFonts w:ascii="Times New Roman"/>
          <w:b w:val="false"/>
          <w:i w:val="false"/>
          <w:color w:val="000000"/>
          <w:sz w:val="28"/>
        </w:rPr>
        <w:t xml:space="preserve">
      3. Курчатов қаласы әкімдігінің 2018 жылғы 10 шілдедегі № 758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Курчатов қаласы әкімдігінің 2018 жылғы 26 қаңтардағы № 539 қаулысына өзгерістер енгізу туралы" (нормативтік құқықтық актілердің мемлекеттік тіркеу Тізілімінде № 5-3-127 тіркелген, Қазақстан Республикасы нормативтік құқықтық актілерінің 2018 жылғы 13 тамызда электрондық түрдегі Эталондық бақылау банкінде, 2018 жылдың 15 тамызда "Мой край" газетінде жарияланған);</w:t>
      </w:r>
    </w:p>
    <w:bookmarkEnd w:id="19"/>
    <w:bookmarkStart w:name="z31" w:id="20"/>
    <w:p>
      <w:pPr>
        <w:spacing w:after="0"/>
        <w:ind w:left="0"/>
        <w:jc w:val="both"/>
      </w:pPr>
      <w:r>
        <w:rPr>
          <w:rFonts w:ascii="Times New Roman"/>
          <w:b w:val="false"/>
          <w:i w:val="false"/>
          <w:color w:val="000000"/>
          <w:sz w:val="28"/>
        </w:rPr>
        <w:t xml:space="preserve">
      4. Курчатов қаласы әкімдігінің 2018 жылғы 10 шілдедегі № 759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Курчатов қаласы әкімдігінің 2018 жылғы 26 қаңтардағы № 538 қаулысына өзгерістер енгізу туралы" (нормативтік құқықтық актілердің мемлекеттік тіркеу Тізілімінде № 5-3-128 тіркелген, Қазақстан Республикасы нормативтік құқықтық актілерінің 2018 жылғы 13 тамызда электрондық түрдегі Эталондық бақылау банкінде, 2018 жылғы 15 тамызда "Мой край" газетінде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