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d10" w14:textId="4d76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"Жиналыстар, митингілер, шерулер, пикеттер және демонстрациялар өткізу тәртібін қосымша реттеу туралы" "2016 жылғы 25 ақпандағы № 50/276-V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6 желтоқсандағы № 46/306-VI шешімі. Шығыс Қазақстан облысының Әділет департаментінде 2019 жылғы 23 желтоқсанда № 6423 болып тіркелді. Күші жойылды - Шығыс Қазақстан облысы Семей қаласы мәслихатының 2020 жылғы 17 шілдедегі № 54/394-VI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17.07.2020 </w:t>
      </w:r>
      <w:r>
        <w:rPr>
          <w:rFonts w:ascii="Times New Roman"/>
          <w:b w:val="false"/>
          <w:i w:val="false"/>
          <w:color w:val="ff0000"/>
          <w:sz w:val="28"/>
        </w:rPr>
        <w:t>№ 54/394-VI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және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"Жиналыстар, митингілер, шерулер, пикеттер және демонстрациялар өткізу тәртібінің қосымша ережелері туралы" 2016 жылғы 25 ақпандағы № 50/276-V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4447 болып тіркелген, 2016 жылғы 1 сәуірде Қазақстан Республикасының нормативтік құқық актілерінің электрондық түрдегі эталондық бақылау банкінде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және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Семей қаласының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Митингілер мен жиналыстарды өткізу орындары: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"Ажалдан да күшті" монументіне іргелес оң жақтағы (Биологиялық орталық жағынан) алаң;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атындағы алаң;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Жамақаев көшесіндегі Ленин ескерткіші жанындағы саяжол (аллея);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алаң;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алаң;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көлік жөндеу зауыты (Мелькомбинат аумағы);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"Энергетик" шағын ауданы ("Семей-Водоканал" КМК аумағы).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