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4661" w14:textId="4694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өткізу кезеңінде сайлаушылармен кездесу өткізу үшін үй-жайлар мен кандидаттардың үгіт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2019 жылғы 4 мамырдағы № 793 қаулысы. Шығыс Қазақстан облысының Әділет департаментінде 2019 жылғы 6 мамырда № 5918 болып тіркелді</w:t>
      </w:r>
    </w:p>
    <w:p>
      <w:pPr>
        <w:spacing w:after="0"/>
        <w:ind w:left="0"/>
        <w:jc w:val="both"/>
      </w:pPr>
      <w:bookmarkStart w:name="z6" w:id="0"/>
      <w:r>
        <w:rPr>
          <w:rFonts w:ascii="Times New Roman"/>
          <w:b w:val="false"/>
          <w:i w:val="false"/>
          <w:color w:val="ff0000"/>
          <w:sz w:val="28"/>
        </w:rPr>
        <w:t xml:space="preserve">
      Ескерту. Қаулының тақырыбы жаңа редакцияда - Абай облысы Семей қаласының әкімдігінің 20.02.2023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6 тармақтарының,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тармағының</w:t>
      </w:r>
      <w:r>
        <w:rPr>
          <w:rFonts w:ascii="Times New Roman"/>
          <w:b w:val="false"/>
          <w:i w:val="false"/>
          <w:color w:val="000000"/>
          <w:sz w:val="28"/>
        </w:rPr>
        <w:t xml:space="preserve"> негізінде, Семей қаласының әкімдігі ҚАУЛЫ ЕТЕДІ:</w:t>
      </w:r>
    </w:p>
    <w:bookmarkEnd w:id="1"/>
    <w:bookmarkStart w:name="z8" w:id="2"/>
    <w:p>
      <w:pPr>
        <w:spacing w:after="0"/>
        <w:ind w:left="0"/>
        <w:jc w:val="both"/>
      </w:pPr>
      <w:r>
        <w:rPr>
          <w:rFonts w:ascii="Times New Roman"/>
          <w:b w:val="false"/>
          <w:i w:val="false"/>
          <w:color w:val="000000"/>
          <w:sz w:val="28"/>
        </w:rPr>
        <w:t>
      1. Семей қаласының аумақтық сайлау комиссиясымен (келісім бойынша) бірлесіп, осы қаулының қосымшасына сәйкес барлық кандидаттар үшін үгіттік баспа материалдарын орналастыру үшін орындар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қаласының әкімдігінің 20.02.2023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Абай облысы Семей қаласының әкімдігінің 20.02.2023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"Шығыс Қазақстан облысы Семей қаласының ішкі саясат бөлімі" мемлекеттік мекемесі, Семей қаласының ауылдық округтері және кенттерінің әкімдері:</w:t>
      </w:r>
    </w:p>
    <w:bookmarkEnd w:id="3"/>
    <w:bookmarkStart w:name="z11" w:id="4"/>
    <w:p>
      <w:pPr>
        <w:spacing w:after="0"/>
        <w:ind w:left="0"/>
        <w:jc w:val="both"/>
      </w:pPr>
      <w:r>
        <w:rPr>
          <w:rFonts w:ascii="Times New Roman"/>
          <w:b w:val="false"/>
          <w:i w:val="false"/>
          <w:color w:val="000000"/>
          <w:sz w:val="28"/>
        </w:rPr>
        <w:t>
      1) барлық кандидаттардың тең құқығын қамтамасыз ету жағдайында үгіт баспа материалдарын орналастыруды және сайлаушылармен кездесу өткізу үшін, үй-жайларды бірдей және тең жағдайда ұсынуды қамтамасыз етсін;</w:t>
      </w:r>
    </w:p>
    <w:bookmarkEnd w:id="4"/>
    <w:bookmarkStart w:name="z12" w:id="5"/>
    <w:p>
      <w:pPr>
        <w:spacing w:after="0"/>
        <w:ind w:left="0"/>
        <w:jc w:val="both"/>
      </w:pPr>
      <w:r>
        <w:rPr>
          <w:rFonts w:ascii="Times New Roman"/>
          <w:b w:val="false"/>
          <w:i w:val="false"/>
          <w:color w:val="000000"/>
          <w:sz w:val="28"/>
        </w:rPr>
        <w:t>
      2) белгіленген орындарды үгіт материалдарын орналастыру үшін стендтермен, тақталармен, тұғырлықтармен жарақтандырсын.</w:t>
      </w:r>
    </w:p>
    <w:bookmarkEnd w:id="5"/>
    <w:bookmarkStart w:name="z13" w:id="6"/>
    <w:p>
      <w:pPr>
        <w:spacing w:after="0"/>
        <w:ind w:left="0"/>
        <w:jc w:val="both"/>
      </w:pPr>
      <w:r>
        <w:rPr>
          <w:rFonts w:ascii="Times New Roman"/>
          <w:b w:val="false"/>
          <w:i w:val="false"/>
          <w:color w:val="000000"/>
          <w:sz w:val="28"/>
        </w:rPr>
        <w:t>
      4. "Шығыс Қазақстан облысы Семей қаласы әкімінің аппараты" мемлекеттік мекемесінің ұйымдастыру - инспекторлық жұмыс бөлімі Қазақстан Республикасы заңнамасындағы белгіленген тәртіппен:</w:t>
      </w:r>
    </w:p>
    <w:bookmarkEnd w:id="6"/>
    <w:bookmarkStart w:name="z14" w:id="7"/>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7"/>
    <w:bookmarkStart w:name="z15" w:id="8"/>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көшірмелерін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мен енгізу үшін "Республикалық құқықтық ақпарат орталығы" шаруашылық жүргізу құқығындағы республикалық мемлекеттік кәсіпорнына жолдауды;</w:t>
      </w:r>
    </w:p>
    <w:bookmarkEnd w:id="8"/>
    <w:bookmarkStart w:name="z16" w:id="9"/>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Семей қаласының аумағында таратылатын мерзімді баспа басылымдарына ресми жариялау үшін жолдауды;</w:t>
      </w:r>
    </w:p>
    <w:bookmarkEnd w:id="9"/>
    <w:bookmarkStart w:name="z17" w:id="10"/>
    <w:p>
      <w:pPr>
        <w:spacing w:after="0"/>
        <w:ind w:left="0"/>
        <w:jc w:val="both"/>
      </w:pPr>
      <w:r>
        <w:rPr>
          <w:rFonts w:ascii="Times New Roman"/>
          <w:b w:val="false"/>
          <w:i w:val="false"/>
          <w:color w:val="000000"/>
          <w:sz w:val="28"/>
        </w:rPr>
        <w:t>
      4) ресми жарияланғаннан кейін осы қаулыны Семей қаласы әкімдігінің интернет-ресурсында орналастыруды қамтамасыз етсін.</w:t>
      </w:r>
    </w:p>
    <w:bookmarkEnd w:id="10"/>
    <w:bookmarkStart w:name="z18" w:id="11"/>
    <w:p>
      <w:pPr>
        <w:spacing w:after="0"/>
        <w:ind w:left="0"/>
        <w:jc w:val="both"/>
      </w:pPr>
      <w:r>
        <w:rPr>
          <w:rFonts w:ascii="Times New Roman"/>
          <w:b w:val="false"/>
          <w:i w:val="false"/>
          <w:color w:val="000000"/>
          <w:sz w:val="28"/>
        </w:rPr>
        <w:t>
      5.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bookmarkEnd w:id="11"/>
    <w:bookmarkStart w:name="z19" w:id="12"/>
    <w:p>
      <w:pPr>
        <w:spacing w:after="0"/>
        <w:ind w:left="0"/>
        <w:jc w:val="both"/>
      </w:pPr>
      <w:r>
        <w:rPr>
          <w:rFonts w:ascii="Times New Roman"/>
          <w:b w:val="false"/>
          <w:i w:val="false"/>
          <w:color w:val="000000"/>
          <w:sz w:val="28"/>
        </w:rPr>
        <w:t>
      6. Осы қаулы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Тоқаев</w:t>
            </w:r>
            <w:r>
              <w:rPr>
                <w:rFonts w:ascii="Times New Roman"/>
                <w:b w:val="false"/>
                <w:i w:val="false"/>
                <w:color w:val="000000"/>
                <w:sz w:val="20"/>
              </w:rPr>
              <w:t>
</w:t>
            </w:r>
          </w:p>
        </w:tc>
      </w:tr>
    </w:tbl>
    <w:bookmarkStart w:name="z24" w:id="13"/>
    <w:p>
      <w:pPr>
        <w:spacing w:after="0"/>
        <w:ind w:left="0"/>
        <w:jc w:val="both"/>
      </w:pPr>
      <w:r>
        <w:rPr>
          <w:rFonts w:ascii="Times New Roman"/>
          <w:b w:val="false"/>
          <w:i w:val="false"/>
          <w:color w:val="000000"/>
          <w:sz w:val="28"/>
        </w:rPr>
        <w:t>
      "26" сәуір 2019 жыл</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2019 жылғы "4" мамырдағы </w:t>
            </w:r>
            <w:r>
              <w:br/>
            </w:r>
            <w:r>
              <w:rPr>
                <w:rFonts w:ascii="Times New Roman"/>
                <w:b w:val="false"/>
                <w:i w:val="false"/>
                <w:color w:val="000000"/>
                <w:sz w:val="20"/>
              </w:rPr>
              <w:t>№ 793 қаулысына 1 қосымша</w:t>
            </w:r>
          </w:p>
        </w:tc>
      </w:tr>
    </w:tbl>
    <w:bookmarkStart w:name="z26" w:id="14"/>
    <w:p>
      <w:pPr>
        <w:spacing w:after="0"/>
        <w:ind w:left="0"/>
        <w:jc w:val="left"/>
      </w:pPr>
      <w:r>
        <w:rPr>
          <w:rFonts w:ascii="Times New Roman"/>
          <w:b/>
          <w:i w:val="false"/>
          <w:color w:val="000000"/>
        </w:rPr>
        <w:t xml:space="preserve"> Сайлау өткізу кезеңінде кандидаттардың үгіт баспа материалдарын орналастыратын орындардың тізімі </w:t>
      </w:r>
    </w:p>
    <w:bookmarkEnd w:id="14"/>
    <w:p>
      <w:pPr>
        <w:spacing w:after="0"/>
        <w:ind w:left="0"/>
        <w:jc w:val="both"/>
      </w:pPr>
      <w:r>
        <w:rPr>
          <w:rFonts w:ascii="Times New Roman"/>
          <w:b w:val="false"/>
          <w:i w:val="false"/>
          <w:color w:val="ff0000"/>
          <w:sz w:val="28"/>
        </w:rPr>
        <w:t xml:space="preserve">
      Ескерту. 1 қосымша жаңа редакцияда - Абай облысы Семей қаласының әкімдігінің 07.11.2024 </w:t>
      </w:r>
      <w:r>
        <w:rPr>
          <w:rFonts w:ascii="Times New Roman"/>
          <w:b w:val="false"/>
          <w:i w:val="false"/>
          <w:color w:val="ff0000"/>
          <w:sz w:val="28"/>
        </w:rPr>
        <w:t>№ 1021</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орналастыруға арналған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Құтжанов көшесі, 1, № 29 ЖОББМ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Қашағанов көшесі, 1, университет спорт кешенінің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квартал, 18 Г, ОДА № 4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Ағайынды Мусиндер көшесі, 19, № 31 ЖОББМ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73, Балалар мен жастар шығармашылығы сарайы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Посмаков көшесі, 70, Мемлекеттік қызмет жөніндегі агенттік филиалының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Мұхамедханов көшесі, "Орталық алаң" аялдамасы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көшесі, "Медицина Университеті" аялдамасы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көшесі, "Жансая" аялдамасы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даңғылы, "Новостройка" аялдамасы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Белібаев көшесі, 34, "Дальняя" аялдамасы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кенті, "Қамбар" сауда үйінің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"Бобровка" аялдамасы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Глинки көшесі, 16 А, "Көктем" сауда орталығы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даңғылы, "Орталық" аялдамасы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Селевин көшесі, 24, № 35 ЖОББМ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Мұхамедханов көшесі, 40, Көлік колледжінің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Юность көшесі, 80 А, "Ертөстік" балабақшасының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Юность көшесі, 25/1, "Наурыз" сауда орталығының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аллеясы көшесі, 1, Құрылыс колледжінің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 38/1, № 5 көпсалалы гимназияның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Пржевальский көшесі, 16 А, № 38 мектеп-лицейінің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 57, № 28 ЖОББМ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Молодогвардейская көшесі, 48/1, № 33 ЖОББМ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шағынауданы, 1, № 49 ЖОББМ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көшесі, 1, № 11 ЖОББМ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6-линия көшесі, 18 А, № 47 ЖОББМ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Восточный кенті, 290 А, № 45 ЖОББМ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 150, Педагогикалық колледждің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13/1, № 46 ЖОББМ жанында</w:t>
            </w:r>
          </w:p>
        </w:tc>
      </w:tr>
    </w:tbl>
    <w:p>
      <w:pPr>
        <w:spacing w:after="0"/>
        <w:ind w:left="0"/>
        <w:jc w:val="both"/>
      </w:pPr>
      <w:r>
        <w:rPr>
          <w:rFonts w:ascii="Times New Roman"/>
          <w:b w:val="false"/>
          <w:i w:val="false"/>
          <w:color w:val="000000"/>
          <w:sz w:val="28"/>
        </w:rPr>
        <w:t>
      ЖОББМ - жалпы орта білім беретін мектеп</w:t>
      </w:r>
    </w:p>
    <w:p>
      <w:pPr>
        <w:spacing w:after="0"/>
        <w:ind w:left="0"/>
        <w:jc w:val="both"/>
      </w:pPr>
      <w:r>
        <w:rPr>
          <w:rFonts w:ascii="Times New Roman"/>
          <w:b w:val="false"/>
          <w:i w:val="false"/>
          <w:color w:val="000000"/>
          <w:sz w:val="28"/>
        </w:rPr>
        <w:t>
      ОДА - отбасылық дәрігерлік амбулатория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2019 жылғы "4" мамырдағы </w:t>
            </w:r>
            <w:r>
              <w:br/>
            </w:r>
            <w:r>
              <w:rPr>
                <w:rFonts w:ascii="Times New Roman"/>
                <w:b w:val="false"/>
                <w:i w:val="false"/>
                <w:color w:val="000000"/>
                <w:sz w:val="20"/>
              </w:rPr>
              <w:t>№ 793 қаулысына 2 қосымша</w:t>
            </w:r>
          </w:p>
        </w:tc>
      </w:tr>
    </w:tbl>
    <w:bookmarkStart w:name="z32" w:id="15"/>
    <w:p>
      <w:pPr>
        <w:spacing w:after="0"/>
        <w:ind w:left="0"/>
        <w:jc w:val="left"/>
      </w:pPr>
      <w:r>
        <w:rPr>
          <w:rFonts w:ascii="Times New Roman"/>
          <w:b/>
          <w:i w:val="false"/>
          <w:color w:val="000000"/>
        </w:rPr>
        <w:t xml:space="preserve"> Сайлау өткізу кезеңінде шарттық негізде кандидаттардың сайлаушылармен кездесуі өткізілетін үй-жайлардың тізімі </w:t>
      </w:r>
    </w:p>
    <w:bookmarkEnd w:id="15"/>
    <w:p>
      <w:pPr>
        <w:spacing w:after="0"/>
        <w:ind w:left="0"/>
        <w:jc w:val="both"/>
      </w:pPr>
      <w:r>
        <w:rPr>
          <w:rFonts w:ascii="Times New Roman"/>
          <w:b w:val="false"/>
          <w:i w:val="false"/>
          <w:color w:val="ff0000"/>
          <w:sz w:val="28"/>
        </w:rPr>
        <w:t xml:space="preserve">
      Ескерту. 2 қосымша алынып тасталды - Абай облысы Семей қаласының әкімдігінің 20.02.2023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