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856d8" w14:textId="77856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Өскемен қалалық мәслихатының 2018 жылғы 27 желтоқсандағы № 38/2-VI "Өскемен қаласының 2019-2021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Өскемен қалалық мәслихатының 2019 жылғы 15 қарашадағы № 51/2-VI шешімі. Шығыс Қазақстан облысының Әділет департаментінде 2019 жылғы 22 қарашада № 6299 болып тіркелді. Күші жойылды - Шығыс Қазақстан облысы Өскемен қалалық мәслихатының 2019 жылғы 23 желтоқсандағы № 52/2-VI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Өскемен қалалық мәслихатының 23.12.2019 № 52/2-VI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тармақшасына, Шығыс Қазақстан облыстық мәслихатының 2019 жылғы 5 қарашадағы № 34/366-VI "2019-2021 жылдарға арналған облыстық бюджет туралы" Шығыс Қазақстан облыстық мәслихатының 2018 жылғы 13 желтоқсандағы № 25/280-VI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(Нормативтік құқықтық актілерді мемлекеттік тіркеу тізілімінде 6272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Өскемен қалалық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Өскемен қалалық мәслихатының 2018 жылғы 27 желтоқсандағы № 38/2-VI "Өскемен қаласының 2019-2021 жылдарға арналған бюджеті туралы" (Нормативтік құқықтық актілерді мемлекеттік тіркеу тізілімінде 5-1-207 нөмірімен тіркелген, Қазақстан Республикасының нормативтік құқықтық актілерінің электрондық түрдегі эталондық бақылау банкінде 2019 жылғы 16 қаңтарда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Қаланың 2019-2021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тиісінше, соның ішінде 2019 жылға арналған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67 959 083,1 мың теңге: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22 823 573,6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920 769,3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5 595 018,4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38 619 721,8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72 009 414,0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-300 222,0 мың теңге: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300 222,0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операциялар бойынша сальдо – 989 027,0 мың теңге: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994 250,0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5 223,0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-4 739 135,9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4 739 135,9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10 314 283,0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5 577 690,4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2 543,3 мың теңге.";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Шығыс Қазақстан облыстық мәслихатының 2019 жылғы 5 қарашадағы № 34/366-VI "2019-2021 жылдарға арналған облыстық бюджет туралы" Шығыс Қазақстан облыстық мәслихатының 2018 жылғы 13 желтоқсандағы № 25/280-VI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(Нормативтік құқықтық актілерді мемлекеттік тіркеу тізілімінде 6272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2019 жылға арналған кірістерді бөлу нормативтері атқарылуға алынсын: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төлем көзінен салынатын, кірістерден ұсталатын жеке табыс салығы – 30,4 %;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әлеуметтік салық – 30,4 %.";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Тлеукенов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Қалалық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Светаш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51/2-VI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Өскемен қаласының 2019 жылға арналған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404"/>
        <w:gridCol w:w="495"/>
        <w:gridCol w:w="627"/>
        <w:gridCol w:w="1122"/>
        <w:gridCol w:w="5192"/>
        <w:gridCol w:w="33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bookmarkEnd w:id="27"/>
        </w:tc>
        <w:tc>
          <w:tcPr>
            <w:tcW w:w="33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8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3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3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bookmarkEnd w:id="3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67 959 083,1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3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22 823 573,6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3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9 160 381,5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3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9 160 381,5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3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6 064 829,1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3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6 064 829,1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3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5 887 727,0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3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3 413 037,0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4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668 061,0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4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1 806 317,0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4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4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1 030 261,0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4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214 538,0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4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215 000,0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4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575 723,0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4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4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4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5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680 000,0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5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680 000,0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5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920 769,3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5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175 302,7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5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1 282,0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5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6 498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5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5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166 571,0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5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887,7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5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10 400,0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6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10 400,0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6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16 726,0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6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16 726,0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6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718 340,6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6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718 340,6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6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5 595 018,4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6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5 315 018,4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6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5 315 018,4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6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280 000,0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6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180 000,0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7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7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38 619 721,8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7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38 619 721,8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7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38 619 721,8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  <w:bookmarkEnd w:id="74"/>
        </w:tc>
        <w:tc>
          <w:tcPr>
            <w:tcW w:w="33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7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7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7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7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7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72 009 414,0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bookmarkEnd w:id="8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897 381,9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8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8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8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8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246 467,5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8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240 015,1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8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8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135 857,1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8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63 901,4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8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9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9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55 221,5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9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151 373,1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9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150 435,3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9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Мемлекеттік органның күрделі шығыстары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9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92 991,7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9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92 991,7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9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9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9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39 573,1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0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ауыл шаруашылығы мен ветеринарияны дамыту саласындағы мемлекеттік саясатты іске асыру жөніндегі қызметтер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39 573,1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0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46 363,8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0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46 363,8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bookmarkEnd w:id="10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0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0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bookmarkEnd w:id="10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141 775,5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0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114 132,6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0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114 132,6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0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азаматтық хал актілерін тіркеу бөлімі 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27 642,9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1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27 642,9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bookmarkEnd w:id="11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19 509 407,8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1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16 914 114,4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1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1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10 774 148,3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1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478 286,0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1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780 668,0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1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1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2 000 982,6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1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2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2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58 417,9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2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2 309 049,0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2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346 347,7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2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126 298,1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2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126 298,1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2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2 403 921,7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2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2 403 921,7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2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65 073,6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2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65 073,6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bookmarkEnd w:id="13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2 925 864,6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3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2 889 508,6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3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3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530 896,2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3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3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890 321,0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3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3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516 175,0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3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3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4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85 490,4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4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292 226,4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4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148 365,1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4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4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4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138 796,2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4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4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4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4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5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bookmarkEnd w:id="15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36 276 644,5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5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5 163 362,0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3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5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154 347,2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9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5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85 062,8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5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5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726 619,6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1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5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73 349,1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7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5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3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5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1 854 202,4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9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5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5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6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324 032,4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1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6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7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6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711 818,0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3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6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1 215 303,6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9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6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31 058 415,4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5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6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10 957 512,2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1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6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19 381 021,7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7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6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3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6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9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6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сатып алу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177 055,5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5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7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419 826,0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1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7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54 867,1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7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7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49 586,6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3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7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9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bookmarkEnd w:id="17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964 426,8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5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7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306 279,1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1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7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7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7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174 836,6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3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7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95 702,9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9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7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5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8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75 347,9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1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8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7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8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3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8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9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8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153 771,0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5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8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1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8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117 810,2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7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8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3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8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9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8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312 404,9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5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9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1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9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7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9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59 118,1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3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9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66 321,5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9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9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5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9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130 156,1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1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9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116 623,9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7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9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тәрбиесі, спорт және туризм саласында жергілікті деңгейде мемлекеттік саясатты іске асыру бойынша қызметтер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3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9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9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9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83 255,8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5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0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1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0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7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20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94 535,8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3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0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9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0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 және ауыл шаруашылығы саласындағы мемлекеттік саясатты іске асыру жөніндегі қызметтер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5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0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43 651,1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1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0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7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0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3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0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9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0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5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1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1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1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7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1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3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1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9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1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5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1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1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1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7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1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3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1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9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bookmarkEnd w:id="21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246 745,3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5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2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206 228,4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1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2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205 728,4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7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2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3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2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30 516,9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9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2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30 516,9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5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2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1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2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7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bookmarkEnd w:id="22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9 270 541,7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3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2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9 114 344,7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9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2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5 714 836,3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5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3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2 001 206,4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1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3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213 234,0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7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3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1 185 068,0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3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3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156 197,0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9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3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халыққа қызмет көрсету орталықтарын құру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156 197,0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5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bookmarkEnd w:id="23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908 180,4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1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3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7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3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3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3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198 462,3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9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3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инженерлік инфрақұрылымды дамыту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198 462,3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5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4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563 824,0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1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4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жобалары бойынша мемлекеттік міндеттемелерді орындау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563 824,0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7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4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29 364,1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3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4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9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4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5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4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1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4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7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4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3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bookmarkEnd w:id="24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53 390,9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9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4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53 390,9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5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5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53 390,9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1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bookmarkEnd w:id="25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684 866,8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7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5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684 866,8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3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5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59 166,9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9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5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5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5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622 650,0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1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5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-300 222,0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7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5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3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25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300 222,0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9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5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300 222,0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5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6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300 222,0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1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6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ОПЕРАЦИЯЛАР БОЙЫНША САЛЬДО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989 027,0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7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6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994 250,0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3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6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994 250,0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9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6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орнықты дамуына және өсуіне жәрдемдесу шеңберінде квазимемлекеттік сектор субъектілерінің жарғылық капиталын ұлғайту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5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6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1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6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7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6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-4 739 135,9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3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6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4 739 135,9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9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26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10 314 283,0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5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7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10 314 283,0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1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7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10 314 283,0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7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bookmarkEnd w:id="27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5 577 690,4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3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7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5 577 690,4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9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7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5 577 690,4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5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bookmarkEnd w:id="27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1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7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7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7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