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9f4ef0" w14:textId="79f4ef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Өскемен қаласы бойынша тұрмыстық қатты қалдықтарды жинауға, әкетуге, кәдеге жаратуға, қайта өңдеуге және көмуге арналған тарифтерді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Өскемен қалалық мәслихатының 2019 жылғы 25 сәуірдегі № 43/5-VI шешімі. Шығыс Қазақстан облысының Әділет департаментінде 2019 жылғы 6 мамырда № 5924 болып тіркелді. Күші жойылды-Шығыс Қазақстан облысы Өскемен қалалық мәслихатының 2022 жылғы 2 қыркүйектегі № 27/3-VII шешімімен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Шығыс Қазақстан облысы Өскемен қалалық мәслихатының 02.09.2022 </w:t>
      </w:r>
      <w:r>
        <w:rPr>
          <w:rFonts w:ascii="Times New Roman"/>
          <w:b w:val="false"/>
          <w:i w:val="false"/>
          <w:color w:val="ff0000"/>
          <w:sz w:val="28"/>
        </w:rPr>
        <w:t>№ 27/3-VII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кейін күнтізбелік он күн өткен соң қолданысқа енгізіледі).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РҚАО-ның ескертпесі.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Құжаттың мәтінінде түпнұсқаның пунктуациясы мен орфографиясы сақталған.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2007 жылғы 9 қаңтардағы Экологиялық кодексінің </w:t>
      </w:r>
      <w:r>
        <w:rPr>
          <w:rFonts w:ascii="Times New Roman"/>
          <w:b w:val="false"/>
          <w:i w:val="false"/>
          <w:color w:val="000000"/>
          <w:sz w:val="28"/>
        </w:rPr>
        <w:t>19-1-бабының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2) тармақшасына,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 тармағының 15) тармақшасына, Қазақстан Республикасы Энергетика министрінің 2016 жылғы 1 қыркүйектегі № 404 "Тұрмыстық қатты қалдықтарды жинауға, әкетуге, кәдеге жаратуға, қайта өңдеуге және көмуге арналған тарифті есептеу әдістемесін бекіту туралы" (Нормативтік құқықтық актілерді мемлекеттік тіркеу тізілімінде № 14285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Өскемен қалалық мәслихаты ШЕШІМ ҚАБЫЛДАДЫ: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Өскемен қаласы бойынша тұрмыстық қатты қалдықтарды жинауға, әкетуге, кәдеге жаратуға, қайта өңдеуге және көмуге арналған тарифтер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Өскемен қалалық мәслихатының 2017 жылғы 26 желтоқсандағы № 25/7-VI "Өскемен қаласы бойынша тұрмыстық қатты қалдықтарды жинауға, әкетуге және көмуге арналған тарифтерді бекіту туралы" (Нормативтік құқықтық актілерді мемлекеттік тіркеу тізілімінде № 5434 болып тіркелген, Қазақстан Республикасы нормативтік құқықтық актілерінің электрондық түрдегі эталондық бақылау банкінде 2018 жылғы 23 қаңтарда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оның алғашқы ресми жарияланған күнінен кейін күнтізбелік он күн өткен соң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Бахыт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Қалалық мәслихаттың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Светаш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Өскемен қалалық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2019 жылғы 25 сәуірдегі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43/5-VI шешіміне қосымша</w:t>
            </w:r>
          </w:p>
        </w:tc>
      </w:tr>
    </w:tbl>
    <w:bookmarkStart w:name="z14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Өскемен қаласы бойынша тұрмыстық қатты қалдықтарды жинауға, әкетуге, кәдеге жаратуға, қайта өңдеуге және көмуге арналған тарифтер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р/с 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Есептік бірлік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Қызметтердің құны, теңге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Тұрмыстық қатты қалдықтарды жинауға және әкетуге арналған тариф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Жайлы үйлер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тұрғын/айына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Жайлы емес үйлер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тұрғын/айына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 және жеке кәсіпкерлік субъектілері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Тұрмыстық қатты қалдықтарды көмуге арналған тариф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 үшін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 және жеке кәсіпкерлік субъектілері үшін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Тұрмыстық қатты қалдықтарды кәдеге жаратуға арналған тариф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Тұрмыстық қатты қалдықтарды қайта өңдеуге арналған тариф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