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6d11" w14:textId="86a6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бойынша 2019 жылға мектепке дейінгі тәрбие мен оқытуға мемлекеттік білім беру тапсырысын,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2019 жылғы 14 наурыздағы № 1098 қаулысы. Шығыс Қазақстан облысының Әділет департаментінде 2019 жылғы 3 сәуірде № 5824 болып тіркелді. Қолданылу мерзімінің аяқталуына байланысты тоқтатылды</w:t>
      </w:r>
    </w:p>
    <w:p>
      <w:pPr>
        <w:spacing w:after="0"/>
        <w:ind w:left="0"/>
        <w:jc w:val="both"/>
      </w:pPr>
      <w:bookmarkStart w:name="z5"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Өскемен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2019 жылға мектепке дейінгі тәрбие мен оқытуға мемлекеттік білім беру тапсырысы, ата-ананың ақы төлеу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"Шығыс Қазақстан облысы Өскемен қаласы әкімінің аппараты" мемлекеттік мекемесі Қазақстан Республикасының заңнамасымен белгіленген тәртіпте:</w:t>
      </w:r>
    </w:p>
    <w:bookmarkEnd w:id="3"/>
    <w:bookmarkStart w:name="z10" w:id="4"/>
    <w:p>
      <w:pPr>
        <w:spacing w:after="0"/>
        <w:ind w:left="0"/>
        <w:jc w:val="both"/>
      </w:pPr>
      <w:r>
        <w:rPr>
          <w:rFonts w:ascii="Times New Roman"/>
          <w:b w:val="false"/>
          <w:i w:val="false"/>
          <w:color w:val="000000"/>
          <w:sz w:val="28"/>
        </w:rPr>
        <w:t xml:space="preserve">
      1) аумақтық әділет органында осы қаулыны мемлекеттік тіркеуді; </w:t>
      </w:r>
    </w:p>
    <w:bookmarkEnd w:id="4"/>
    <w:bookmarkStart w:name="z11" w:id="5"/>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банкісіне енгізу үшін жіберуді;</w:t>
      </w:r>
    </w:p>
    <w:bookmarkEnd w:id="5"/>
    <w:bookmarkStart w:name="z12" w:id="6"/>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bookmarkEnd w:id="6"/>
    <w:bookmarkStart w:name="z13" w:id="7"/>
    <w:p>
      <w:pPr>
        <w:spacing w:after="0"/>
        <w:ind w:left="0"/>
        <w:jc w:val="both"/>
      </w:pPr>
      <w:r>
        <w:rPr>
          <w:rFonts w:ascii="Times New Roman"/>
          <w:b w:val="false"/>
          <w:i w:val="false"/>
          <w:color w:val="000000"/>
          <w:sz w:val="28"/>
        </w:rPr>
        <w:t>
      4) осы қаулы ресми түрде жарияланған соң Өскемен қаласы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Өскемен қаласы әкімі аппаратының басшысы Н.А. Шерубаевқа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 және 2019 жылғы 1 қаңтардан бастап туындаған қатынастарға қолданылады.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2019 жылғы " ___ "______ </w:t>
            </w:r>
            <w:r>
              <w:br/>
            </w:r>
            <w:r>
              <w:rPr>
                <w:rFonts w:ascii="Times New Roman"/>
                <w:b w:val="false"/>
                <w:i w:val="false"/>
                <w:color w:val="000000"/>
                <w:sz w:val="20"/>
              </w:rPr>
              <w:t>№ қаулысына қосымша</w:t>
            </w:r>
          </w:p>
        </w:tc>
      </w:tr>
    </w:tbl>
    <w:bookmarkStart w:name="z18" w:id="10"/>
    <w:p>
      <w:pPr>
        <w:spacing w:after="0"/>
        <w:ind w:left="0"/>
        <w:jc w:val="left"/>
      </w:pPr>
      <w:r>
        <w:rPr>
          <w:rFonts w:ascii="Times New Roman"/>
          <w:b/>
          <w:i w:val="false"/>
          <w:color w:val="000000"/>
        </w:rPr>
        <w:t xml:space="preserve"> 2019 жылға мектепке дейінгі тәрбиемен оқытуға мемлекеттік білім берутапсырысы, ата-ананың ақы төлеу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тәрбиеленушінің мектепке дейінгі тәрбие мен оқытуғамемлекеттік білім беру тапсырысының мөлшері,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 "Балапан"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2 "Бүлдіршін"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"№3 "Балбөбек"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4 "Сәулетай"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"№5 "Арай"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6 "Күншуақ"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7 "Радуга" балабақша- 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8 "Мирас"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9 "Арман"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10 "Колокольчик"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11 "Айгөлек"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12 "Светлячок" балабақшасы"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13 "Дария"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15 "Рахат"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Өскеменқаласыәкімдігінің "№ 17 "РучеҰк"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18 "Еркетай"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20 "Нұршуақ"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21 "Айналайын"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"Қуаныш үйі" № 34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40 "Вишенка"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42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45 "Болашақ"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46 "ОгонҰк" балабақшасы"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"№70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"№80 "Чудотворец"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"№96 балабақша"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99 "Жемчужинка" балабақшасы"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100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 102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 106 "Қарлығаш"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"Ақ бота" балабақша-бөбекжайы" коммуналдық мемлекеттік қазыналық кәсіпорны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"Шәкәрім атындағы №1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"Шоқан Уәлиханов атындағы № 3 мектеп-лицейі" коммуналдық мемлекеттік мекемесіжанындағы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"№4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"№5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"№6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7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8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9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12 жалпы білім беретін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13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14 негізгі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15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"Зәки Ахметов атындағы № 16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"М. Әуезов атындағы № 17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18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19 қосымша білім беру мектеп-орталығы"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"Ахмет Байтұрсынов атындағы № 20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22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24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26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27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30 жалпы білім беретін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32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35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36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37 көпбейінді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39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42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 45 бейімделген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"Ахмер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әкімдігінің "Меновное орта мектебі" коммуналдық мемлекеттік мекемесі жанындағы шағын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 балабақшасы" жауапкершілігі шектеулі серіктестігі 3 корпус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балабақша-бөбекжайы"мектепке дейінгі мекемесі2 корпус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"Арина" бастауыш гимназиясы"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Балдырған" жауапкершілігі шектеулі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дейін-13000 3-6 жас аралығында -13500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