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2e2c" w14:textId="6ad2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әкімінің 2019 жылғы 5 ақпандағы № 1 шешімі. Шығыс Қазақстан облысы Әділет департаментінің Өскемен қалалық Әділет басқармасында 2019 жылғы 8 ақпанда № 5-1-208 болып тіркелді. Күші жойылды - Шығыс Қазақстан облысы Өскемен қаласы әкімінің 2020 жылғы 10 желтоқсандағы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қаласы әкімінің 10.12.2020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Өскемен қаласының әкімі ШЕШТІ:</w:t>
      </w:r>
    </w:p>
    <w:bookmarkEnd w:id="1"/>
    <w:bookmarkStart w:name="z8" w:id="2"/>
    <w:p>
      <w:pPr>
        <w:spacing w:after="0"/>
        <w:ind w:left="0"/>
        <w:jc w:val="both"/>
      </w:pPr>
      <w:r>
        <w:rPr>
          <w:rFonts w:ascii="Times New Roman"/>
          <w:b w:val="false"/>
          <w:i w:val="false"/>
          <w:color w:val="000000"/>
          <w:sz w:val="28"/>
        </w:rPr>
        <w:t xml:space="preserve">
      1.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2"/>
    <w:bookmarkStart w:name="z9"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аумақтық әділет органында осы шешімді мемлекеттік тіркеуді;</w:t>
      </w:r>
    </w:p>
    <w:bookmarkEnd w:id="4"/>
    <w:bookmarkStart w:name="z11" w:id="5"/>
    <w:p>
      <w:pPr>
        <w:spacing w:after="0"/>
        <w:ind w:left="0"/>
        <w:jc w:val="both"/>
      </w:pPr>
      <w:r>
        <w:rPr>
          <w:rFonts w:ascii="Times New Roman"/>
          <w:b w:val="false"/>
          <w:i w:val="false"/>
          <w:color w:val="000000"/>
          <w:sz w:val="28"/>
        </w:rPr>
        <w:t>
      2) осы шешім мемлекеттік тіркеуден өткен күннен бастап күнтізбелік он күн ішінде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нормативтiк құқықтық актілерінің эталондық бақылау банкіне енгізу үшін жіберуді;</w:t>
      </w:r>
    </w:p>
    <w:bookmarkEnd w:id="5"/>
    <w:bookmarkStart w:name="z12"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шешімнің көшірмесін ресми жариялауға Өскемен қаласы аумағында таратылатын мерзімді баспа басылымдарына жіберуді;</w:t>
      </w:r>
    </w:p>
    <w:bookmarkEnd w:id="6"/>
    <w:bookmarkStart w:name="z13" w:id="7"/>
    <w:p>
      <w:pPr>
        <w:spacing w:after="0"/>
        <w:ind w:left="0"/>
        <w:jc w:val="both"/>
      </w:pPr>
      <w:r>
        <w:rPr>
          <w:rFonts w:ascii="Times New Roman"/>
          <w:b w:val="false"/>
          <w:i w:val="false"/>
          <w:color w:val="000000"/>
          <w:sz w:val="28"/>
        </w:rPr>
        <w:t>
      4) осы шешім ресми жарияланған соң Өскемен қаласы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xml:space="preserve">
      3. "Сайлау учаскелерін құру туралы" Өскемен қаласы әкімінің 2018 жылғы 1 наурыздағы № 1 (Нормативтік құқықтық актілерді мемлекеттік тіркеу тізілімінде № 5536 тіркелген, 2018 жылы 31 наурызда "Рудный Алтай" және "Дидар"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8"/>
    <w:bookmarkStart w:name="z15" w:id="9"/>
    <w:p>
      <w:pPr>
        <w:spacing w:after="0"/>
        <w:ind w:left="0"/>
        <w:jc w:val="both"/>
      </w:pPr>
      <w:r>
        <w:rPr>
          <w:rFonts w:ascii="Times New Roman"/>
          <w:b w:val="false"/>
          <w:i w:val="false"/>
          <w:color w:val="000000"/>
          <w:sz w:val="28"/>
        </w:rPr>
        <w:t>
      4. Осы шешімнің орындалуын бақылау Өскемен қаласы әкімі аппаратының басшысы Н.Ә. Шерубаевқа жүктелсін.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аумақтық</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Төлеубеков</w:t>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"___"__________2018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2019 жылғы "05" ақпанындағы </w:t>
            </w:r>
            <w:r>
              <w:br/>
            </w:r>
            <w:r>
              <w:rPr>
                <w:rFonts w:ascii="Times New Roman"/>
                <w:b w:val="false"/>
                <w:i w:val="false"/>
                <w:color w:val="000000"/>
                <w:sz w:val="20"/>
              </w:rPr>
              <w:t>№ 1 шешіміне қосымша</w:t>
            </w:r>
          </w:p>
        </w:tc>
      </w:tr>
    </w:tbl>
    <w:bookmarkStart w:name="z26" w:id="12"/>
    <w:p>
      <w:pPr>
        <w:spacing w:after="0"/>
        <w:ind w:left="0"/>
        <w:jc w:val="left"/>
      </w:pPr>
      <w:r>
        <w:rPr>
          <w:rFonts w:ascii="Times New Roman"/>
          <w:b/>
          <w:i w:val="false"/>
          <w:color w:val="000000"/>
        </w:rPr>
        <w:t xml:space="preserve"> Сайлау учаскелері</w:t>
      </w:r>
    </w:p>
    <w:bookmarkEnd w:id="12"/>
    <w:bookmarkStart w:name="z27" w:id="13"/>
    <w:p>
      <w:pPr>
        <w:spacing w:after="0"/>
        <w:ind w:left="0"/>
        <w:jc w:val="both"/>
      </w:pPr>
      <w:r>
        <w:rPr>
          <w:rFonts w:ascii="Times New Roman"/>
          <w:b w:val="false"/>
          <w:i w:val="false"/>
          <w:color w:val="000000"/>
          <w:sz w:val="28"/>
        </w:rPr>
        <w:t>
      № 1 сайлау учаскесі.</w:t>
      </w:r>
    </w:p>
    <w:bookmarkEnd w:id="13"/>
    <w:bookmarkStart w:name="z28" w:id="14"/>
    <w:p>
      <w:pPr>
        <w:spacing w:after="0"/>
        <w:ind w:left="0"/>
        <w:jc w:val="both"/>
      </w:pPr>
      <w:r>
        <w:rPr>
          <w:rFonts w:ascii="Times New Roman"/>
          <w:b w:val="false"/>
          <w:i w:val="false"/>
          <w:color w:val="000000"/>
          <w:sz w:val="28"/>
        </w:rPr>
        <w:t>
      Орталығы – Өскемен қаласы әкімдігінің "№ 24 орта мектебі" коммуналдық мемлекеттік мекемесі, Қаныш Сәтпаев атындағы даңғылы, 26/1.</w:t>
      </w:r>
    </w:p>
    <w:bookmarkEnd w:id="14"/>
    <w:bookmarkStart w:name="z29" w:id="15"/>
    <w:p>
      <w:pPr>
        <w:spacing w:after="0"/>
        <w:ind w:left="0"/>
        <w:jc w:val="both"/>
      </w:pPr>
      <w:r>
        <w:rPr>
          <w:rFonts w:ascii="Times New Roman"/>
          <w:b w:val="false"/>
          <w:i w:val="false"/>
          <w:color w:val="000000"/>
          <w:sz w:val="28"/>
        </w:rPr>
        <w:t>
      Қаныш Сәтпаев атындағы даңғылының № 18, 20, 22, 22/1, 22/2, 24, 26, 28, 32, 34, 36, 36/1, 36/2,37, 48, 50, 50/1, 52, 54, 58, 60, 72, 74 үйлерінің шекаралары шегінде.</w:t>
      </w:r>
    </w:p>
    <w:bookmarkEnd w:id="15"/>
    <w:bookmarkStart w:name="z30" w:id="16"/>
    <w:p>
      <w:pPr>
        <w:spacing w:after="0"/>
        <w:ind w:left="0"/>
        <w:jc w:val="both"/>
      </w:pPr>
      <w:r>
        <w:rPr>
          <w:rFonts w:ascii="Times New Roman"/>
          <w:b w:val="false"/>
          <w:i w:val="false"/>
          <w:color w:val="000000"/>
          <w:sz w:val="28"/>
        </w:rPr>
        <w:t>
      № 2 сайлау учаскесі.</w:t>
      </w:r>
    </w:p>
    <w:bookmarkEnd w:id="16"/>
    <w:bookmarkStart w:name="z31" w:id="17"/>
    <w:p>
      <w:pPr>
        <w:spacing w:after="0"/>
        <w:ind w:left="0"/>
        <w:jc w:val="both"/>
      </w:pPr>
      <w:r>
        <w:rPr>
          <w:rFonts w:ascii="Times New Roman"/>
          <w:b w:val="false"/>
          <w:i w:val="false"/>
          <w:color w:val="000000"/>
          <w:sz w:val="28"/>
        </w:rPr>
        <w:t>
      Орталығы – Өскемен қаласы әкімдігінің "№ 47 жалпы білім беретін мектебі" коммуналдық мемлекеттік мекемесі, Комсомол көшесі, 31/3.</w:t>
      </w:r>
    </w:p>
    <w:bookmarkEnd w:id="17"/>
    <w:bookmarkStart w:name="z32" w:id="18"/>
    <w:p>
      <w:pPr>
        <w:spacing w:after="0"/>
        <w:ind w:left="0"/>
        <w:jc w:val="both"/>
      </w:pPr>
      <w:r>
        <w:rPr>
          <w:rFonts w:ascii="Times New Roman"/>
          <w:b w:val="false"/>
          <w:i w:val="false"/>
          <w:color w:val="000000"/>
          <w:sz w:val="28"/>
        </w:rPr>
        <w:t>
      Комсомол көшесінің № 16, 18, 20, 23, 25, 27, 29, 31, 31/1, 31/2, 33, 37, 37/1, 37/2, 39, 39/1, 41, 43 үйлерінің шекаралары шегінде.</w:t>
      </w:r>
    </w:p>
    <w:bookmarkEnd w:id="18"/>
    <w:bookmarkStart w:name="z33" w:id="19"/>
    <w:p>
      <w:pPr>
        <w:spacing w:after="0"/>
        <w:ind w:left="0"/>
        <w:jc w:val="both"/>
      </w:pPr>
      <w:r>
        <w:rPr>
          <w:rFonts w:ascii="Times New Roman"/>
          <w:b w:val="false"/>
          <w:i w:val="false"/>
          <w:color w:val="000000"/>
          <w:sz w:val="28"/>
        </w:rPr>
        <w:t>
      № 3 сайлау учаскесі.</w:t>
      </w:r>
    </w:p>
    <w:bookmarkEnd w:id="19"/>
    <w:bookmarkStart w:name="z34" w:id="20"/>
    <w:p>
      <w:pPr>
        <w:spacing w:after="0"/>
        <w:ind w:left="0"/>
        <w:jc w:val="both"/>
      </w:pPr>
      <w:r>
        <w:rPr>
          <w:rFonts w:ascii="Times New Roman"/>
          <w:b w:val="false"/>
          <w:i w:val="false"/>
          <w:color w:val="000000"/>
          <w:sz w:val="28"/>
        </w:rPr>
        <w:t xml:space="preserve">
      Орталығы – Өскемен қаласы әкімдігінің "Оралхан Бөкей атындағы № 44 лицейі" коммуналдық мемлекеттік мекемесі, Қаныш Сәтпаев атындағы даңғылы, 8/3. </w:t>
      </w:r>
    </w:p>
    <w:bookmarkEnd w:id="20"/>
    <w:bookmarkStart w:name="z35" w:id="21"/>
    <w:p>
      <w:pPr>
        <w:spacing w:after="0"/>
        <w:ind w:left="0"/>
        <w:jc w:val="both"/>
      </w:pPr>
      <w:r>
        <w:rPr>
          <w:rFonts w:ascii="Times New Roman"/>
          <w:b w:val="false"/>
          <w:i w:val="false"/>
          <w:color w:val="000000"/>
          <w:sz w:val="28"/>
        </w:rPr>
        <w:t>
      Өтепов көшесінің № 2, 27; Қаныш Сәтпаев атындағыдаңғылының № 6, 6/1, 8, 8/1, 8/2; Комсомол көшесінің № 12, 14 үйлерінің шекаралары шегінде.</w:t>
      </w:r>
    </w:p>
    <w:bookmarkEnd w:id="21"/>
    <w:bookmarkStart w:name="z36" w:id="22"/>
    <w:p>
      <w:pPr>
        <w:spacing w:after="0"/>
        <w:ind w:left="0"/>
        <w:jc w:val="both"/>
      </w:pPr>
      <w:r>
        <w:rPr>
          <w:rFonts w:ascii="Times New Roman"/>
          <w:b w:val="false"/>
          <w:i w:val="false"/>
          <w:color w:val="000000"/>
          <w:sz w:val="28"/>
        </w:rPr>
        <w:t>
      № 4 сайлау учаскесі.</w:t>
      </w:r>
    </w:p>
    <w:bookmarkEnd w:id="22"/>
    <w:bookmarkStart w:name="z37" w:id="23"/>
    <w:p>
      <w:pPr>
        <w:spacing w:after="0"/>
        <w:ind w:left="0"/>
        <w:jc w:val="both"/>
      </w:pPr>
      <w:r>
        <w:rPr>
          <w:rFonts w:ascii="Times New Roman"/>
          <w:b w:val="false"/>
          <w:i w:val="false"/>
          <w:color w:val="000000"/>
          <w:sz w:val="28"/>
        </w:rPr>
        <w:t>
      Орталығы – Өскемен қаласы әкімдігінің "Оралхан Бөкей атындағы № 44 лицейі" коммуналдық мемлекеттік мекемесі, Қаныш Сәтпаев атындағы даңғылы, 8/3.</w:t>
      </w:r>
    </w:p>
    <w:bookmarkEnd w:id="23"/>
    <w:bookmarkStart w:name="z38" w:id="24"/>
    <w:p>
      <w:pPr>
        <w:spacing w:after="0"/>
        <w:ind w:left="0"/>
        <w:jc w:val="both"/>
      </w:pPr>
      <w:r>
        <w:rPr>
          <w:rFonts w:ascii="Times New Roman"/>
          <w:b w:val="false"/>
          <w:i w:val="false"/>
          <w:color w:val="000000"/>
          <w:sz w:val="28"/>
        </w:rPr>
        <w:t>
      Қаныш Сәтпаев атындағы даңғылының № 12, 12/1, 12/2, 12/3, 14, 14/1, 14/2, 14/3, 16, 16/1, 16/2, 30 үйлерінің шекаралары шегінде.</w:t>
      </w:r>
    </w:p>
    <w:bookmarkEnd w:id="24"/>
    <w:bookmarkStart w:name="z39" w:id="25"/>
    <w:p>
      <w:pPr>
        <w:spacing w:after="0"/>
        <w:ind w:left="0"/>
        <w:jc w:val="both"/>
      </w:pPr>
      <w:r>
        <w:rPr>
          <w:rFonts w:ascii="Times New Roman"/>
          <w:b w:val="false"/>
          <w:i w:val="false"/>
          <w:color w:val="000000"/>
          <w:sz w:val="28"/>
        </w:rPr>
        <w:t>
      № 5 сайлау учаскесі.</w:t>
      </w:r>
    </w:p>
    <w:bookmarkEnd w:id="25"/>
    <w:bookmarkStart w:name="z40" w:id="26"/>
    <w:p>
      <w:pPr>
        <w:spacing w:after="0"/>
        <w:ind w:left="0"/>
        <w:jc w:val="both"/>
      </w:pPr>
      <w:r>
        <w:rPr>
          <w:rFonts w:ascii="Times New Roman"/>
          <w:b w:val="false"/>
          <w:i w:val="false"/>
          <w:color w:val="000000"/>
          <w:sz w:val="28"/>
        </w:rPr>
        <w:t>
      Орталығы – Өскемен қаласы әкімдігінің "№ 26 орта мектебі" коммуналдық мемлекеттік мекемесі, Өтепов көшесі, 1.</w:t>
      </w:r>
    </w:p>
    <w:bookmarkEnd w:id="26"/>
    <w:bookmarkStart w:name="z41" w:id="27"/>
    <w:p>
      <w:pPr>
        <w:spacing w:after="0"/>
        <w:ind w:left="0"/>
        <w:jc w:val="both"/>
      </w:pPr>
      <w:r>
        <w:rPr>
          <w:rFonts w:ascii="Times New Roman"/>
          <w:b w:val="false"/>
          <w:i w:val="false"/>
          <w:color w:val="000000"/>
          <w:sz w:val="28"/>
        </w:rPr>
        <w:t>
      Қазыбек Бидаңғылының № 14, 32, 34, 36; Өтепов көшесінің № 5, 7, 9, 11, 13, 15, 17, 19, 21, 23, 41, 43 үйлерінің шекаралары шегінде.</w:t>
      </w:r>
    </w:p>
    <w:bookmarkEnd w:id="27"/>
    <w:bookmarkStart w:name="z42" w:id="28"/>
    <w:p>
      <w:pPr>
        <w:spacing w:after="0"/>
        <w:ind w:left="0"/>
        <w:jc w:val="both"/>
      </w:pPr>
      <w:r>
        <w:rPr>
          <w:rFonts w:ascii="Times New Roman"/>
          <w:b w:val="false"/>
          <w:i w:val="false"/>
          <w:color w:val="000000"/>
          <w:sz w:val="28"/>
        </w:rPr>
        <w:t>
      № 6 сайлау учаскесі.</w:t>
      </w:r>
    </w:p>
    <w:bookmarkEnd w:id="28"/>
    <w:bookmarkStart w:name="z43" w:id="29"/>
    <w:p>
      <w:pPr>
        <w:spacing w:after="0"/>
        <w:ind w:left="0"/>
        <w:jc w:val="both"/>
      </w:pPr>
      <w:r>
        <w:rPr>
          <w:rFonts w:ascii="Times New Roman"/>
          <w:b w:val="false"/>
          <w:i w:val="false"/>
          <w:color w:val="000000"/>
          <w:sz w:val="28"/>
        </w:rPr>
        <w:t>
      Орталығы – Өскемен қаласы әкімдігінің "№ 26 орта мектебі" коммуналдық мемлекеттік мекемесі, Өтепов көшесі, 1.</w:t>
      </w:r>
    </w:p>
    <w:bookmarkEnd w:id="29"/>
    <w:bookmarkStart w:name="z44" w:id="30"/>
    <w:p>
      <w:pPr>
        <w:spacing w:after="0"/>
        <w:ind w:left="0"/>
        <w:jc w:val="both"/>
      </w:pPr>
      <w:r>
        <w:rPr>
          <w:rFonts w:ascii="Times New Roman"/>
          <w:b w:val="false"/>
          <w:i w:val="false"/>
          <w:color w:val="000000"/>
          <w:sz w:val="28"/>
        </w:rPr>
        <w:t>
      Өтепов көшесінің № 25, 29, 31, 31/1, 31/2, 31/3, 31/4, 33, 38; Қазыбек Би даңғылының № 8, 24/1, 26, 28, 30 үйлерінің шекаралары шегінде.</w:t>
      </w:r>
    </w:p>
    <w:bookmarkEnd w:id="30"/>
    <w:bookmarkStart w:name="z45" w:id="31"/>
    <w:p>
      <w:pPr>
        <w:spacing w:after="0"/>
        <w:ind w:left="0"/>
        <w:jc w:val="both"/>
      </w:pPr>
      <w:r>
        <w:rPr>
          <w:rFonts w:ascii="Times New Roman"/>
          <w:b w:val="false"/>
          <w:i w:val="false"/>
          <w:color w:val="000000"/>
          <w:sz w:val="28"/>
        </w:rPr>
        <w:t>
      № 7 сайлау учаскесі.</w:t>
      </w:r>
    </w:p>
    <w:bookmarkEnd w:id="31"/>
    <w:bookmarkStart w:name="z46" w:id="32"/>
    <w:p>
      <w:pPr>
        <w:spacing w:after="0"/>
        <w:ind w:left="0"/>
        <w:jc w:val="both"/>
      </w:pPr>
      <w:r>
        <w:rPr>
          <w:rFonts w:ascii="Times New Roman"/>
          <w:b w:val="false"/>
          <w:i w:val="false"/>
          <w:color w:val="000000"/>
          <w:sz w:val="28"/>
        </w:rPr>
        <w:t xml:space="preserve">
      Орталығы – Өскемен қаласы әкімдігінің "№ 45 бейімделген орта мектебі" коммуналдық мемлекеттік мекемесі, Қаныш Сәтпаев атындағыдаңғылы, 3/1. </w:t>
      </w:r>
    </w:p>
    <w:bookmarkEnd w:id="32"/>
    <w:bookmarkStart w:name="z47" w:id="33"/>
    <w:p>
      <w:pPr>
        <w:spacing w:after="0"/>
        <w:ind w:left="0"/>
        <w:jc w:val="both"/>
      </w:pPr>
      <w:r>
        <w:rPr>
          <w:rFonts w:ascii="Times New Roman"/>
          <w:b w:val="false"/>
          <w:i w:val="false"/>
          <w:color w:val="000000"/>
          <w:sz w:val="28"/>
        </w:rPr>
        <w:t>
      Қаныш Сәтпаев атындағыдаңғылының №7, 9, 9/1, 11, 11/1, 13, 13/1, 13/2, 13/3, 13/4, 13/5, 13/6, 15, 15/1, 15/2, 15/3, 17/2, 17/4, 17/5, 23/1, 23/2, 23/3, 25/4, 27/2, 27/5, 29, 31, 31/1, 34/3, 34/4, 41, 61 үйлерінің шекаралары шегінде.</w:t>
      </w:r>
    </w:p>
    <w:bookmarkEnd w:id="33"/>
    <w:bookmarkStart w:name="z48" w:id="34"/>
    <w:p>
      <w:pPr>
        <w:spacing w:after="0"/>
        <w:ind w:left="0"/>
        <w:jc w:val="both"/>
      </w:pPr>
      <w:r>
        <w:rPr>
          <w:rFonts w:ascii="Times New Roman"/>
          <w:b w:val="false"/>
          <w:i w:val="false"/>
          <w:color w:val="000000"/>
          <w:sz w:val="28"/>
        </w:rPr>
        <w:t>
      № 8 сайлау учаскесі.</w:t>
      </w:r>
    </w:p>
    <w:bookmarkEnd w:id="34"/>
    <w:bookmarkStart w:name="z49" w:id="35"/>
    <w:p>
      <w:pPr>
        <w:spacing w:after="0"/>
        <w:ind w:left="0"/>
        <w:jc w:val="both"/>
      </w:pPr>
      <w:r>
        <w:rPr>
          <w:rFonts w:ascii="Times New Roman"/>
          <w:b w:val="false"/>
          <w:i w:val="false"/>
          <w:color w:val="000000"/>
          <w:sz w:val="28"/>
        </w:rPr>
        <w:t>
      Орталығы – Өскемен қаласы әкімдігінің "№ 42 орта мектебі" коммуналдық мемлекеттік мекемесі, Воронин көшесі, 34.</w:t>
      </w:r>
    </w:p>
    <w:bookmarkEnd w:id="35"/>
    <w:bookmarkStart w:name="z50" w:id="36"/>
    <w:p>
      <w:pPr>
        <w:spacing w:after="0"/>
        <w:ind w:left="0"/>
        <w:jc w:val="both"/>
      </w:pPr>
      <w:r>
        <w:rPr>
          <w:rFonts w:ascii="Times New Roman"/>
          <w:b w:val="false"/>
          <w:i w:val="false"/>
          <w:color w:val="000000"/>
          <w:sz w:val="28"/>
        </w:rPr>
        <w:t>
      Энтузиастар көшесінің № 1, 2, 3, 4, 6, 8, 10, 12, 18, 20, 22, 22а, 22/1, 24, 24а, 26, 26а, 28, 30, 32, 34, 36, 38, 40, 42, 44, 46, 48, 50, 52, 54, 56, 58, 60, 62, 64, 66, 68, 70, 72, 74, 78, 80, 82, 84, 86, 88, 90, 92, 94, 96, 98, 100, 102, 104, 106, 108, 110, 112, 114, 116, 118, 120, 122, 124, 126, 128, 130, 132, 134, 136, 138, 140, 140а, 142, 144, 146, 148, 150, 152, 154, 156, 158, 160, 162, 164, 166, 168; Воронин көшесінің № 1, 2, 3, 4, 5, 6, 7, 8, 9, 12, 13, 13/1, 14, 14/1, 14/2, 15, 16, 16/1, 17, 18, 19, 20, 21, 22, 23, 24, 25, 26, 27, 28, 29, 31, 32, 33, 34, 34/1, 35, 36, 37, 39, 40, 41, 43, 45, 47, 49, 51, 53, 55, 57, 59, 61, 62, 62/1, 63, 65, 66, 67, 69, 71, 73, 75, 77, 79, 81, 83, 85, 87, 89, 91, 93, 94, 94/1, 95, 96, 97, 98, 99, 100, 101, 119, 121, 123, 123/1, 125, 125а, 127, 127а, 129, 131, 133, 133а, 135; Колбинский тұйық көшесінің № 1, 2, 3, 3а, 4, 5, 6, 7, 8, 517, 526; Фонтанная көшесінің № 1, 2, 3, 4, 5, 6, 7, 8, 9, 10, 11, 12, 13, 14, 15, 15/1, 16, 17, 18, 19, 20, 21, 22, 22а, 23, 24, 24а, 25, 26, 27, 28, 29, 30, 31, 32, 33, 34, 35, 36, 37, 38, 39, 40, 41, 42, 43, 44, 45, 46, 47, 48, 49, 49а, 50, 51, 52, 53, 55, 57, 59, 61, 62, 63, 64, 65, 66, 67, 68, 69, 71, 72, 73, 75, 76, 77, 78, 79, 80, 81, 82, 83, 84, 85, 86, 87, 88, 89, 90, 91, 92, 93, 94, 95, 96, 97, 98, 99, 100, 101, 102, 103, 104, 105, 106, 107, 108, 109, 110, 111, 112, 113, 114, 115, 116, 117, 118, 119, 120, 121, 122, 123, 124, 125, 126, 127, 127/1, 128, 129, 130, 131, 132, 133, 134, 135, 136, 137, 138, 139, 140, 141, 142, 143, 145, 147, 149, 151, 153, 155, 157, 159; Халықтар достығы көшесінің № 1, 3, 5, 6/2, 7, 8/4, 9, 14/3,18, 19, 21, 27, 29, 30, 31, 35, 43, 45, 51; Авиценна көшесінің № 1, 2, 3, 4,5, 5/1, 6, 6/1, 7, 8, 10, 11, 12, 14, 18; Вартанян көшесінің № 4, 10; Высоцкий көшесінің № 1, 2, 3, 4, 5, 6, 7, 8, 9, 10, 13, 15, 16, 17, 19; Ә. Молдағұлова көшесінің № 1, 2, 3, 4, 5, 6, 7, 8, 9, 10, 14, 15, 16, 17, 17/1, 17/2, 17/3, 17/4, 17/5, 17/6, 17/7, 18, 19, 20, 22, 23, 24, 25, 26, 30; Есенин көшесінің № 1, 2, 3, 5, 6, 7, 8, 10, 11, 12, 16; Юность көшесінің № 1, 2, 3, 4, 5, 6, 7, 8, 9, 10, 11, 12; Прииртышская көшесінің № 17, 19, 21, 23, 25, 27, 29, 31; Березовый тұйық көшесінің № 1, 3, 5, 7; Лунный тұйық көшесінің № 1, 3, 4, 5, 7, 9; Звездный тұйық көшесінің № 1, 2, 3, 4, 5, 6, 7, 8, 9, 10; Гранитный тұйық көшесінің № 1, 2, 3, 4, 5, 6, 7, 8, 9; Изумрудный тұйық көшесінің № 2, 3, 4, 5, 6, 7, 8, 9, 10, 15, 16, 17, 18, 19, 20; Зодчий тұйық көшесінің № 1, 2, 3, 4, 5, 6, 7, 8, 9, 10, 11, 12; Шешек тұйық көшесінің № 1, 3, 5, 7, 9, 11; Жюль Верн көшесінің № 4, 25 үйлерінің шекаралары шегінде.</w:t>
      </w:r>
    </w:p>
    <w:bookmarkEnd w:id="36"/>
    <w:bookmarkStart w:name="z51" w:id="37"/>
    <w:p>
      <w:pPr>
        <w:spacing w:after="0"/>
        <w:ind w:left="0"/>
        <w:jc w:val="both"/>
      </w:pPr>
      <w:r>
        <w:rPr>
          <w:rFonts w:ascii="Times New Roman"/>
          <w:b w:val="false"/>
          <w:i w:val="false"/>
          <w:color w:val="000000"/>
          <w:sz w:val="28"/>
        </w:rPr>
        <w:t>
      № 9 сайлау учаскесі.</w:t>
      </w:r>
    </w:p>
    <w:bookmarkEnd w:id="37"/>
    <w:bookmarkStart w:name="z52" w:id="38"/>
    <w:p>
      <w:pPr>
        <w:spacing w:after="0"/>
        <w:ind w:left="0"/>
        <w:jc w:val="both"/>
      </w:pPr>
      <w:r>
        <w:rPr>
          <w:rFonts w:ascii="Times New Roman"/>
          <w:b w:val="false"/>
          <w:i w:val="false"/>
          <w:color w:val="000000"/>
          <w:sz w:val="28"/>
        </w:rPr>
        <w:t>
      Орталығы – Өскемен қаласы әкімдігінің "№ 42 орта мектебі" коммуналдық мемлекеттік мекемесі, Воронин көшесі, 34.</w:t>
      </w:r>
    </w:p>
    <w:bookmarkEnd w:id="38"/>
    <w:bookmarkStart w:name="z53" w:id="39"/>
    <w:p>
      <w:pPr>
        <w:spacing w:after="0"/>
        <w:ind w:left="0"/>
        <w:jc w:val="both"/>
      </w:pPr>
      <w:r>
        <w:rPr>
          <w:rFonts w:ascii="Times New Roman"/>
          <w:b w:val="false"/>
          <w:i w:val="false"/>
          <w:color w:val="000000"/>
          <w:sz w:val="28"/>
        </w:rPr>
        <w:t>
      Джек Лондон көшесінің № 1/1-1, 1/1-2, 1/1-3, 1/1-4, 2, 3, 5, 5/1, 6, 8, 11, 13, 15, 17, 19, 21, 23, 26, 332, 357, 359, 362, 364, 413; Цветочная көшесінің № 1, 2, 3, 4, 5, 6, 7, 8, 9, 10, 11, 12, 13, 14, 15, 16; Художественная көшесінің № 1, 1/1, 2, 3, 4, 5, 6, 7, 8, 9, 10, 11, 12, 13, 14, 15, 16, 20а; Фестивальная көшесінің № 1, 2, 3, 4, 5, 6, 7, 8, 9, 10,11, 12, 13, 14, 15, 16; Багаев көшесінің № 1, 2, 5, 6, 7, 8, 9, 10, 12, 14, 14/1, 14/2, 14/6, 16, 16/1, 16/2, 16/3, 17, 19; О. Бөкей көшесінің № 1, 1а, 2, 4, 5, 6, 8, 10, 12, 14, 16; Энтузиастар көшесінің № 1, 3, 5, 5а, 5/4, 7, 7/2,9, 9/2, 11, 13, 15, 15/1, 15/3, 17, 17/1, 17/2, 19, 19/3, 21, 21/1, 23, 23/1, 23/2, 23/3, 23/5, 29, 37, 39/1, 41, 43, 43а, 45; Ә. Молдағұлова көшесінің №15/1, 15/2, 15/3, 15/4, 15/5, 15/6, 15/7, 15/8, 15/9; Вольная көшесінің № 1, 2-1, 2-2, 3, 4, 4-1, 4-2,5, 6, 6-1, 6-2, 7, 8-1, 8-2, 9, 10-1, 10-2,12-1, 12-2, 15/1, 18, 19; Подгорное елді мекенінің № 1, 2, 2/1, 3, 4, 4/1, 5, 6, 6а, 7, 7а, 7/1, 8, 9, 9/1, 10, 11, 12, 13, 14, 15, 15/3, 16, 17, 18, 18/1, 19, 19/1, 20, 20/1, 21, 21/2, 21/3, 21/5, 22, 23, 23/2, 23/3, 24, 24/1,25, 25/1, 26, 26/1, 27, 27/1, 27/2, 27/3, 28, 29, 29а, 29/2, 30, 31, 31/1, 32, 33, 34, 34а, 34/1, 35, 36, 37, 38, 39, 40, 41, 42, 43, 44, 45, 45а, 46, 46/1, 46а, 47, 48, 49, 50, 51, 52, 53, 54, 55, 56, 56/1,57, 58, 59, 60, 61, 62, 63, 64, 65, 66, 67, 68, 69, 69/1, 70, 71, 72, 73, 74, 75, 76, 77, 78, 78а,78б, 79,80,80а,81,81а,82, 83, 84, 84/1, 85, 85а, 86, 87, 88, 89, 90, 90а, 91, 91а, 92, 93, 94, 95, 96, 97, 98, 98/1, 99, 100, 100а, 101, 101а, 102 ,103, 103/1, 103/2, 104, 105, 106, 107, 108, 109, 110, 111, 112, 130, 143, 236; Азовская көшесінің № 2-1, 2-2,4, 6-1, 6-2, 8-1, 8-2, 10-1, 10-2; Автомобилисттер көшесінің № 1-1, 1-2, 2-1,2-2, 3-1, 3-2,4-1, 4-2, 5-1, 5-2, 6-1, 6-2, 7-1, 7-2, 8-1, 8-2, 10-1, 10-2, 11, 12-1, 12-2, 13, 14-1,14-2; Бастау көшесінің № 5/1, 5/3, 6/1, 6/4, 9, 9/2, 10, 11а, 11б, 11/1, 11/2, 11/3, 11/4, 11/5, 13, 14, 15, 16, 17, 19, 20, 21, 22, 22/2, 22/3, 25, 25/1, 29, 36/1, 40, 42/1, 42/2; Шаров көшесінің № 2, 7, 11, 15, 24/1; Жыланды көшесінің № 5; Былинная көшесінің № 3/1, 3/2, 8, 8/1, 16/2; Лыжный тұйық көшесінің № 5; Олимпийская көшесінің № 1; Бауыржан Момышұлы көшесінің № 5, 12, 14, 16, 27/1, 28/2, 33, 35, 48/2, 53, 55, 89, 105/3, 349, 429, 429/1 үйлерінің шекаралары шегінде.</w:t>
      </w:r>
    </w:p>
    <w:bookmarkEnd w:id="39"/>
    <w:bookmarkStart w:name="z54" w:id="40"/>
    <w:p>
      <w:pPr>
        <w:spacing w:after="0"/>
        <w:ind w:left="0"/>
        <w:jc w:val="both"/>
      </w:pPr>
      <w:r>
        <w:rPr>
          <w:rFonts w:ascii="Times New Roman"/>
          <w:b w:val="false"/>
          <w:i w:val="false"/>
          <w:color w:val="000000"/>
          <w:sz w:val="28"/>
        </w:rPr>
        <w:t>
      Бағбандық серіктестіктер: "Медик-1, 2", "Машиностроитель-4", "Природа", "Металлист-2", "Надежда КГПЦ", "Монтажник", "Монтажник-2", "Медик-3".</w:t>
      </w:r>
    </w:p>
    <w:bookmarkEnd w:id="40"/>
    <w:bookmarkStart w:name="z55" w:id="41"/>
    <w:p>
      <w:pPr>
        <w:spacing w:after="0"/>
        <w:ind w:left="0"/>
        <w:jc w:val="both"/>
      </w:pPr>
      <w:r>
        <w:rPr>
          <w:rFonts w:ascii="Times New Roman"/>
          <w:b w:val="false"/>
          <w:i w:val="false"/>
          <w:color w:val="000000"/>
          <w:sz w:val="28"/>
        </w:rPr>
        <w:t>
      № 10 сайлау учаскесі.</w:t>
      </w:r>
    </w:p>
    <w:bookmarkEnd w:id="41"/>
    <w:bookmarkStart w:name="z56" w:id="42"/>
    <w:p>
      <w:pPr>
        <w:spacing w:after="0"/>
        <w:ind w:left="0"/>
        <w:jc w:val="both"/>
      </w:pPr>
      <w:r>
        <w:rPr>
          <w:rFonts w:ascii="Times New Roman"/>
          <w:b w:val="false"/>
          <w:i w:val="false"/>
          <w:color w:val="000000"/>
          <w:sz w:val="28"/>
        </w:rPr>
        <w:t>
      Орталығы – Өскемен қаласы әкімдігінің "№ 6 орта мектебі" коммуналдық мемлекеттік мекемесі, Прибрежная көшесі, 85.</w:t>
      </w:r>
    </w:p>
    <w:bookmarkEnd w:id="42"/>
    <w:bookmarkStart w:name="z57" w:id="43"/>
    <w:p>
      <w:pPr>
        <w:spacing w:after="0"/>
        <w:ind w:left="0"/>
        <w:jc w:val="both"/>
      </w:pPr>
      <w:r>
        <w:rPr>
          <w:rFonts w:ascii="Times New Roman"/>
          <w:b w:val="false"/>
          <w:i w:val="false"/>
          <w:color w:val="000000"/>
          <w:sz w:val="28"/>
        </w:rPr>
        <w:t>
      Рижская көшесінің № 40, 42/1,43,44, 44/4, 45, 45/1, 45/2, 45/3, 45/5, 45/6, 46, 47, 47/1, 48, 49, 50, 50/1, 51, 52, 53, 54, 54/1, 55,57, 59, 61, 63, 65, 67, 69,71,73,75,77,79,81,83,85,87,87а,89,89а,91,93,95,97,99, 101, 103, 105, 107, 109, 111, 113, 115, 117, 119, 121, 123, 125, 127, 129; Байкальская көшесінің № 93а, 94, 96, 98, 98а, 99, 100, 102, 104, 106, 108, 110, 112, 114, 116, 118, 120, 120а, 122, 124, 125, 126, 128, 129, 131, 131/1, 133, 135, 135/1, 137,137/1,139, 139/1,141, 141/1, 141-2, 141-3, 143, 145, 147, 149, 151, 153, 153а, 155, 155а,156,161, 165, 167, 169, 171, 173, 175, 177, 179, 181, 183, 185, 187, 189, 191, 193, 195, 197, 199; Атлантическая көшесінің № 37, 37-1, 39, 39-1, 39а, 40а, 41, 42,43, 45, 46, 46а, 46-3, 47, 49, 49/1, 50, 51, 51-3,52, 52/1, 52-2, 53, 53-1, 54,55,55-2, 55-4, 56, 57, 58, 58-1,58-3, 59, 59-2, 59-3, 60,61, 61/4, 62,63, 63а, 64, 65, 66, 67, 68, 70, 71, 72, 73, 74, 75, 75/1, 76, 77, 77/1,78, 79, 80, 81, 82, 82а, 83, 84, 85,86,87,88,89,90, 92, 93, 94, 95, 96, 97, 98, 99, 100, 101, 103, 104, 105, 106, 107, 108, 109, 110, 112; Ульяновская көшесінің № 27, 30, 31, 32, 34, 36, 37, 39, 39-1, 39-2, 41, 41а, 41/1, 41/2, 41/3, 43, 43а, 43/1, 45, 45а, 46, 46-2, 47, 47а, 47/1, 48, 48а, 49, 50, 50-3,51,52, 52-3, 53, 54, 55, 55-4, 56, 56-1, 56-2, 56-3, 56-4, 57, 58, 59, 59-3, 60, 61, 62,63,64,65, 66,67, 68, 70, 72, 74, 76, 78, 80, 81/1, 82, 84, 85, 86, 87, 88, 89, 90, 91, 92, 93, 94, 95, 96; Прибрежная көшесінің № 36/1,58, 58а,59, 60, 61, 62, 63, 64, 65,66,67, 68, 69, 70, 71, 72, 73, 74, 75, 76, 77, 78, 79, 80, 80-2, 81, 81-1, 82, 83, 84, 86, 87, 87/1, 88, 89, 89-2, 90, 91, 92, 93, 94, 95, 95-1, 95-2, 96, 96-1, 96-2, 97, 97-1,97-2; Зайсанская көшесінің №68, 70, 71, 71а, 72, 72а, 73, 74, 75, 75/1, 76, 76а, 77, 78, 79, 80, 81, 82, 82-2, 83, 84, 85, 85а, 86, 87,87а, 88, 89, 89а, 90, 90а, 91, 91а, 92, 93, 94, 95, 96, 97, 99, 101, 103, 105, 105а, 107, 109, 111, 113, 115, 117, 119, 121, 122, 123, 125, 135, 137, 157, 159; Иртышская көшесінің146, 148, 150, 152, 152б, 154, 154а, 156, 156а, 156б, 158, 164;Урожайная көшесінің № 25, 25/1, 26, 27, 28, 30, 32, 33, 34, 35, 36, 37, 38, 39, 40, 41, 42, 43, 45; Прибрежная тұйық көшесінің № 1, 3, 5, 7, 9, 11, 13, 15, 17, 19; Республиканская көшесінің № 1, 1а, 1б, 1в, 3, 3/1, 5, 5/1, 5/2, 7, 7а,7-1, 7-2, 9, 9/1, 9/2,11,13, 13-1, 13-2,13-3, 15, 16/1, 17-1,19, 21, 21-2, 23, 25, 27, 27/1, 29, 31үйлерінің шекаралары шегінде.</w:t>
      </w:r>
    </w:p>
    <w:bookmarkEnd w:id="43"/>
    <w:bookmarkStart w:name="z58" w:id="44"/>
    <w:p>
      <w:pPr>
        <w:spacing w:after="0"/>
        <w:ind w:left="0"/>
        <w:jc w:val="both"/>
      </w:pPr>
      <w:r>
        <w:rPr>
          <w:rFonts w:ascii="Times New Roman"/>
          <w:b w:val="false"/>
          <w:i w:val="false"/>
          <w:color w:val="000000"/>
          <w:sz w:val="28"/>
        </w:rPr>
        <w:t>
      № 11 сайлау учаскесі.</w:t>
      </w:r>
    </w:p>
    <w:bookmarkEnd w:id="44"/>
    <w:bookmarkStart w:name="z59" w:id="45"/>
    <w:p>
      <w:pPr>
        <w:spacing w:after="0"/>
        <w:ind w:left="0"/>
        <w:jc w:val="both"/>
      </w:pPr>
      <w:r>
        <w:rPr>
          <w:rFonts w:ascii="Times New Roman"/>
          <w:b w:val="false"/>
          <w:i w:val="false"/>
          <w:color w:val="000000"/>
          <w:sz w:val="28"/>
        </w:rPr>
        <w:t>
      Орталығы – Өскемен қаласы әкімдігінің "№ 13 орта мектебі" коммуналдық мемлекеттік мекемесі, Правда көшесі, 3.</w:t>
      </w:r>
    </w:p>
    <w:bookmarkEnd w:id="45"/>
    <w:bookmarkStart w:name="z60" w:id="46"/>
    <w:p>
      <w:pPr>
        <w:spacing w:after="0"/>
        <w:ind w:left="0"/>
        <w:jc w:val="both"/>
      </w:pPr>
      <w:r>
        <w:rPr>
          <w:rFonts w:ascii="Times New Roman"/>
          <w:b w:val="false"/>
          <w:i w:val="false"/>
          <w:color w:val="000000"/>
          <w:sz w:val="28"/>
        </w:rPr>
        <w:t>
      Алейская көшесінің № 3, 16, 18; 3-ші Алейская көшесінің № 2, 2а,3, 5, 7, 9; Байдуков көшесінің № 2, 4, 6, 6а, 8, 10, 12, 14, 16, 18, 18а, 22, 24а, 26, 26а, 28, 30, 30а, 32, 34, 34а, 36, 36а,38, 40, 40/1, 42/1, 42/2, 44, 46, 46а, 48, 50, 51, 52, 53, 54, 55, 56, 58, 59, 60, 61, 62, 64, 66, 66а, 68, 70, 72/1, 72/2, 74, 74/1, 76, 78, 80, 80а, 82, 84, 86, 88, 90, 92, 106/1; Глинка көшесінің № 3, 5, 5/1,7; Громов көшесінің№ 4, 10, 16, 18, 20, 22, 24, 26, 28, 30, 32, 34, 36, 38, 40, 44, 46, 48, 50; Крутой тұйық көшесінің № 2, 3, 3/1, 3/2, 3а, 4, 5/1, 5/2, 6, 7, 8, 9, 10, 12, 14, 16, 18/1, 18/2; Островский көшесінің № 2, 4, 6, 8, 10, 10/1, 12, 14, 14/1, 16; Правда көшесінің№ 10а, 12, 16, 18а, 18б, 20, 22, 24, 26, 28/1, 30/1, 30/2, 32/1, 32/2, 34; 1-ші Северная көшесінің № 1, 2/1, 2/2, 4, 4а, 4б, 6, 7, 7а, 8, 8а, 9, 10а, 12, 13, 14, 15, 15а, 16, 16а, 17а, 18, 18а, 19, 20, 20а, 21, 22, 22/1, 22/2, 22а, 23, 23а, 24, 26, 26а, 27, 28, 28а, 29, 30, 30а, 31, 32, 32а, 34, 34а, 34б, 35, 36, 38, 39, 39а, 39б, 40, 40а, 42, 42а, 43, 44, 45, 46, 46а, 46б, 46в, 47, 47а, 48а, 49, 50, 53, 54, 56, 58, 59, 60, 61, 63, 65, 65а, 66, 67, 68, 69, 70, 71, 72, 73, 74, 75, 76, 76а, 77, 78, 79, 81, 82, 83, 84, 85, 85а, 86, 86а, 87, 87а, 88, 89, 89а, 90, 92, 94, 96, 98, 98а, 100, 104, 104а, 106, 108, 110, 112; 2-ші Северная көшесінің № 2, 4, 4а, 5, 6, 7, 9, 10, 12, 14, 16, 18а, 22, 26, 28; 3-ші Северная көшесінің № 2, 3, 4, 5, 6, 7, 8;Спартак көшесінің № 1а, 4, 6, 7, 8, 8а, 17; Уральский тұйық көшесінің № 1/1, 1/2,2, 3, 4, 4/1, 4/2, 5, 6/1, 6/2, 7, 8, 9, 10, 10а, 11, 13, 13а, 15, 17, 19, 21, 23, 25; Челюскин көшесінің № 1, 6, 8, 8/1, 8а, 10/1, 10/2, 12/1, 12/2, 14/1, 14/2, 16/1, 16/2, 16а, 17, 17/2, 18, 20а, 20б, 22, 23, 23/1, 24, 24-1, 25, 26, 27, 28, 30, 32, 34; Челюскин тұйық көшесінің № 1, 2, 3, 4, 4а, 4б,5, 6, 10, 16б; Шлюзная көшесінің № 1а, 1/1, 1/2,2,3/1, 3/2, 5/1, 5/2, 6, 7, 8, 9/1, 9/2, 10, 11/1, 11/2, 12,13/1, 13/2; Левобережная көшесінің № 1/1, 1/2, 1/3, 1/4, 1/5, 2-1,2-2,3,4,4/1, 4/2, 4/4, 5/1, 5/2, 5/3, 6, 6/1, 10, 14, 14/2, 14/3, 22, 28, 30, 33, 37,38, 38а, 40, 47, 51, 53, 58, 58а, 60, 62, 64, 133/1, 133/2; Дальняя көшесінің № 1/1, 1/2, 5, 10, 41, 164 үйлерінің шекаралары шегінде; Басово елді мекені үйлерінің шекаралары шегінде.</w:t>
      </w:r>
    </w:p>
    <w:bookmarkEnd w:id="46"/>
    <w:bookmarkStart w:name="z61" w:id="47"/>
    <w:p>
      <w:pPr>
        <w:spacing w:after="0"/>
        <w:ind w:left="0"/>
        <w:jc w:val="both"/>
      </w:pPr>
      <w:r>
        <w:rPr>
          <w:rFonts w:ascii="Times New Roman"/>
          <w:b w:val="false"/>
          <w:i w:val="false"/>
          <w:color w:val="000000"/>
          <w:sz w:val="28"/>
        </w:rPr>
        <w:t>
      Бағбандық серіктестіктер: "Металлист", "Зеленый лог", "Урожай".</w:t>
      </w:r>
    </w:p>
    <w:bookmarkEnd w:id="47"/>
    <w:bookmarkStart w:name="z62" w:id="48"/>
    <w:p>
      <w:pPr>
        <w:spacing w:after="0"/>
        <w:ind w:left="0"/>
        <w:jc w:val="both"/>
      </w:pPr>
      <w:r>
        <w:rPr>
          <w:rFonts w:ascii="Times New Roman"/>
          <w:b w:val="false"/>
          <w:i w:val="false"/>
          <w:color w:val="000000"/>
          <w:sz w:val="28"/>
        </w:rPr>
        <w:t>
      № 12 сайлау учаскесі.</w:t>
      </w:r>
    </w:p>
    <w:bookmarkEnd w:id="48"/>
    <w:bookmarkStart w:name="z63" w:id="49"/>
    <w:p>
      <w:pPr>
        <w:spacing w:after="0"/>
        <w:ind w:left="0"/>
        <w:jc w:val="both"/>
      </w:pPr>
      <w:r>
        <w:rPr>
          <w:rFonts w:ascii="Times New Roman"/>
          <w:b w:val="false"/>
          <w:i w:val="false"/>
          <w:color w:val="000000"/>
          <w:sz w:val="28"/>
        </w:rPr>
        <w:t>
      Орталығы – Өскемен қаласы әкімдігінің "№ 13 орта мектебі" коммуналдық мемлекеттік мекемесі, Правда көшесі, 3.</w:t>
      </w:r>
    </w:p>
    <w:bookmarkEnd w:id="49"/>
    <w:bookmarkStart w:name="z64" w:id="50"/>
    <w:p>
      <w:pPr>
        <w:spacing w:after="0"/>
        <w:ind w:left="0"/>
        <w:jc w:val="both"/>
      </w:pPr>
      <w:r>
        <w:rPr>
          <w:rFonts w:ascii="Times New Roman"/>
          <w:b w:val="false"/>
          <w:i w:val="false"/>
          <w:color w:val="000000"/>
          <w:sz w:val="28"/>
        </w:rPr>
        <w:t>
      1-ші Автогаражная көшесінің № 2,4/1, 4/2, 6/1, 6/2, 8, 9, 10, 11, 12, 13а, 13, 14, 15, 16, 17, 17а, 18, 19, 20, 21, 22, 23, 24, 25/1, 25/2, 26, 27/1, 27/2, 28, 29/1, 29/2, 30, 32, 34, 35, 36;2-ші Автогаражная көшесінің № 1, 3/1, 3/2, 5/1, 5/2,7/1, 7/2, 9, 13, 13а, 15, 15а; 3-ші Автогаражная көшесінің № 1, 2, 3, 4, 5, 5а, 6, 7, 8; Громов көшесінің№ 1/1, 1/2, 3/1, 3/2, 3а, 9, 13, 15, 17, 19, 21, 23, 25,29, 33/1, 31/2, 33/1, 33/2, 35/1, 35/2; Дунаевский көшесінің № 1, 2, 4, 8; Заслонов көшесінің № 1, 2, 3, 4, 4а, 5, 6/1, 6/2, 8/1, 8/2, 10/1, 10/2, 12/1, 12/2; 1-ші Коммунальная көшесінің № 3, 5, 5а, 7, 7а, 8/1, 8/2, 9, 10/1, 10/2, 11, 12/1, 12/2, 13/1, 13/2, 14, 15, 15а, 16, 16а, 17, 18, 19, 20, 21, 22, 24, 24/1, 25, 27, 29, 31, 33, 35, 37, 45, 47;2-ші Коммунальная көшесінің№ 1, 2, 2а, 3, 4, 5, 6, 7, 8, 9, 9а, 10, 11, 13, 15, 17, 19, 21, 23, 25, 27, 29, 31; 1-ші Коммунальная тұйық көшесінің № 1, 2, 2а, 2б, 3, 4, 5, 6, 7;2-ші Коммунальная тұйық көшесінің № 1, 2, 3, 4, 5, 6, 7, 7/1, 7/2, 8; Мамедов көшесінің № 5, 7, 9/1, 9/2, 11, 13, 14, 16, 18, 20, 22, 24; 1-ші Одесский тұйық көшесінің № 1, 1/1, 1/2, 3, 5, 6/1, 7, 8, 9, 10, 11, 12, 12а, 13; 2-ші Одесскийтұйық көшесінің № 1, 1/1,1/2, 2, 3/1, 3/2, 4, 6, 8; Островский көшесінің № 22, 22/1, 23, 24, 24/1, 24а, 25, 26, 27, 28, 28/1, 29, 31, 33, 34/1, 34/2, 34/3, 39, 41,42а, 43, 43а, 46а, 48, 48а, 48б, 50, 52, 54, 58, 59, 59а, 59б, 60, 61, 63; Пахомов көшесінің № 2, 4, 6, 8, 10, 12; Первая көшесінің № 1/1,2/1, 2/2, 3/1, 3/2, 4/1, 4/2, 5/1, 5/2, 6/1, 6/2, 7/1, 7/2, 8/1, 8/2, 9/1, 9/2, 10/1, 10/2, 11/1, 11/2, 12/1, 12/2, 13, 14/1, 14/2, 15/1, 15/2, 16/1, 16/2, 18/1, 18/2, 19,25; Правда көшесінің № 7, 7а, 13, 15, 17, 19/1, 19/2; Просторный тұйық көшесінің № 5, 6, 6/1, 7, 8, 8/1, 10, 11, 12, 13, 13/1, 14, 15, 16, 17, 17а, 19, 20, 24, 27, 27/1, 27а, 28, 30, 30/2, 36; Профсоюзная көшесінің № 5, 6, 7, 8, 9, 10, 11, 13, 14, 15, 16, 17, 18, 19, 20, 21, 22, 22а, 23, 24, 25, 26, 27, 28, 29, 30, 31, 32, 32/1, 32/2, 35, 35а, 36, 37/1, 37/2, 37/3, 38, 39, 40, 41, 42, 43, 44, 45, 46; Селекционная көшесінің № 1, 2, 3, 4, 5/1, 5/2, 6, 7, 8, 9, 9/1, 9/2, 10, 11а, 12, 13, 14, 15, 16, 17, 18, 19, 20, 21, 22, 23, 23а, 24, 25, 26, 27, 28, 29,30,31/1, 31/2, 32, 33/1, 33/2, 35, 37; Станиславский көшесінің № 1,1а,1/1,1/2,1/3,1/4,1/5,2, 2а, 2б, 2в, 2г,3, 3а, 3б, 4-1, 4-2, 4а, 4б, 5, 5а, 6, 7, 8,8б, 8в, 9, 10,10-1,10/1,10а, 11, 12, 13, 14, 14а,14в, 15, 15а, 16, 16а, 17, 17а, 18, 18а, 19, 20, 21, 21а, 22, 22/1, 23, 26,26у, 27, 28, 29, 30, 31, 32, 34, 35, 36, 37, 37а, 38,38-1, 40; Ташкентская көшесінің № 1, 1б, 2, 2а, 3, 3а, 4, 4а, 5, 5а, 6, 7, 8, 9, 10, 11, 12, 13, 14, 14а, 15, 16, 17, 19, 21, 21а, 21б,21в, 21г, 21д, 23, 25, 25/1, 27, 29, 31, 33, 35, 37, 39, 41, 41а, 43, 45, 47, 49; Тобольская көшесінің № 2, 4, 6, 8, 10, 12, 14, 16, 18,18а, 20, 22, 26, 28; Физкультурная көшесінің № 1, 3, 5, 7, 8, 10а-1, 17; Физкультурный тұйық көшесінің № 1, 3/1, 3/2, 3а-1, 3а-2,4, 5/1, 5/2, 5а-1, 5а-2, 6, 7/1, 7/2, 8а-1, 8а-2, 9,10, 10/1, 10/2, 10а-1, 10а-2, 12; Челюскин көшесінің № 46, 48, 48/1, 48/2, 50; Шмидт көшесінің № 9, 11, 13, 13а, 13/1, 13/2, 15/1, 15/2; Юмашев көшесінің № 1, 2/1, 2/2, 3, 4, 5/1, 5/2, 6, 7, 8; Больничный көшесінің № 2, 6, 8, 10, 12, 13/1,13/2, 14, 16, 17, 19, 20, 22/1, 22/2, 24, 26/1, 26/2, 28/1,28/2, 30/1, 30/2, 32/1, 32/2, 34/1, 34/2, 36/1, 36/2,45/1,56 үйлерінің шекаралары шегінде.</w:t>
      </w:r>
    </w:p>
    <w:bookmarkEnd w:id="50"/>
    <w:bookmarkStart w:name="z65" w:id="51"/>
    <w:p>
      <w:pPr>
        <w:spacing w:after="0"/>
        <w:ind w:left="0"/>
        <w:jc w:val="both"/>
      </w:pPr>
      <w:r>
        <w:rPr>
          <w:rFonts w:ascii="Times New Roman"/>
          <w:b w:val="false"/>
          <w:i w:val="false"/>
          <w:color w:val="000000"/>
          <w:sz w:val="28"/>
        </w:rPr>
        <w:t>
      Бағбандық серіктестері: "Иртыш-2", "Иртыш-4".</w:t>
      </w:r>
    </w:p>
    <w:bookmarkEnd w:id="51"/>
    <w:bookmarkStart w:name="z66" w:id="52"/>
    <w:p>
      <w:pPr>
        <w:spacing w:after="0"/>
        <w:ind w:left="0"/>
        <w:jc w:val="both"/>
      </w:pPr>
      <w:r>
        <w:rPr>
          <w:rFonts w:ascii="Times New Roman"/>
          <w:b w:val="false"/>
          <w:i w:val="false"/>
          <w:color w:val="000000"/>
          <w:sz w:val="28"/>
        </w:rPr>
        <w:t>
      № 14 сайлау учаскесі.</w:t>
      </w:r>
    </w:p>
    <w:bookmarkEnd w:id="52"/>
    <w:bookmarkStart w:name="z67" w:id="53"/>
    <w:p>
      <w:pPr>
        <w:spacing w:after="0"/>
        <w:ind w:left="0"/>
        <w:jc w:val="both"/>
      </w:pPr>
      <w:r>
        <w:rPr>
          <w:rFonts w:ascii="Times New Roman"/>
          <w:b w:val="false"/>
          <w:i w:val="false"/>
          <w:color w:val="000000"/>
          <w:sz w:val="28"/>
        </w:rPr>
        <w:t xml:space="preserve">
      Орталығы – Өскемен қаласы әкімдігінің "№ 14 негізгі орта мектебі" коммуналдық мемлекеттік мекемесі, Ватутин көшесі, 5. </w:t>
      </w:r>
    </w:p>
    <w:bookmarkEnd w:id="53"/>
    <w:bookmarkStart w:name="z68" w:id="54"/>
    <w:p>
      <w:pPr>
        <w:spacing w:after="0"/>
        <w:ind w:left="0"/>
        <w:jc w:val="both"/>
      </w:pPr>
      <w:r>
        <w:rPr>
          <w:rFonts w:ascii="Times New Roman"/>
          <w:b w:val="false"/>
          <w:i w:val="false"/>
          <w:color w:val="000000"/>
          <w:sz w:val="28"/>
        </w:rPr>
        <w:t>
      Ватутин көшесінің№ 1, 1/1, 1/2, 2, 2/1, 3, 3/1, 3/2, 3а, 4, 6а, 6/1, 6/2, 6/3, 7а, 7-1,7-2, 8, 9, 9а, 10, 11, 12, 13, 14, 15, 16, 17, 17/2, 18, 19, 20, 21, 22, 22/1, 22/2, 23, 23а, 24, 25, 26, 27, 28, 28а, 29, 30, 31, 32, 33, 34, 35, 38, 39, 39а, 40, 41/1, 41/2, 42, 43/1, 43/2, 44, 45, 46, 46а, 47, 48, 48а, 49, 50, 52, 54, 56а, 58, 60, 62, 64, 66, 68, 70, 72, 74, 76, 78, 80, 82, 84,86, 86а, 88, 90, 92, 94/1; Волочаевская көшесінің № 5, 25, 26, 27, 27а, 29,32; Геологическая көшесінің № 2, 4, 6, 6/1, 8, 8/1, 10, 14, 16, 18, 20, 22, 24, 26; Жақыпбек Малдыбаев көшесінің № 1, 2, 2а, 3а, 4, 6, 6/2, 8, 10, 12, 14, 15, 15а, 16, 17, 17а, 17в, 17г, 17д, 17/3,18, 19, 19а, 19/2, 20, 21, 22, 23, 24, 24а, 25, 26,26/1, 27, 27а, 27б, 28, 28а, 29, 30, 31, 31а, 31б, 32, 33, 33а, 34, 36, 38, 40, 42, 44, 46, 48, 49/1, 49/2, 49/1-1, 49/1-2, 50, 51/1, 51/1-1, 51/1-2, 52, 53/1, 53/2, 54, 55/1, 55/2, 56, 56/2, 57, 58, 59, 60, 61, 62, 64, 64а, 65, 65/1, 66, 67, 68, 69, 70, 71, 71/1, 71/2, 72, 74, 75/1, 75/2, 76, 77/1, 77/2, 78/1, 78/2, 79/1, 79/2, 80,82/1, 82/2, 84, 86, 88, 90, 92, 94, 94а, 96, 98, 100, 102, 104, 104а, 105, 106, 106а, 112, 114, 116, 118, 122, 124, 126, 128, 130, 132, 134, 136, 136а, 138, 140, 142/1, 142/2, 144, 146, 148, 148а, 148/2, 150, 152, 156, 158, 160, 162, 164, 166, 170; Ермак тұйық көшесінің№ 1а, 1б, 1д, 2, 2а, 3, 3а, 3в,4, 4а, 4б, 5, 6, 6а, 7, 8, 8а, 10, 10а, 11, 12, 13, 14, 15, 16, 16а, 18, 18а, 20, 22, 26а, 30, 31а; Индустриальная көшесінің № 10/1, 10/2, 11, 12/1, 12/2, 14, 14/2, 14/3, 15, 16/1, 16/2, 18, 19/1, 19/2, 19, 19в, 20/1, 20/2, 21/1, 21/2, 21а, 21, 22, 23-1, 23-2, 23а, 24, 25/1, 25/2, 26, 26а, 26б, 27/1, 27/2, 27/3, 29, 30, 31, 33, 34, 35, 36, 37, 38, 39, 45, 47, 49, 51, 51а; Индустриальная тұйық көшесінің № 2, 3, 3/1,4, 6, 7, 8,9-1,9-2, 19а, 21, 21а,23, 23-1,23-2,27/1,27/2; Карбушев көшесінің № 1/1, 1б, 2, 3, 4в, 4б, 5, 6/1, 6/2, 6/3,6а, 7,9, 10, 11,11а, 13, 15, 17, 19, 20, 21, 23, 23а, 24, 26, 27, 27/1, 27а, 28, 29, 31, 32, 35, 36, 37; Ключевая көшесінің № 1, 2, 3, 4, 5, 7, 8, 9, 10, 11, 12,12а, 13, 14, 15, 15а, 16, 17/1, 17/2, 18, 19, 20, 21, 22, 22а, 23, 24, 25, 26, 27, 28, 29, 30, 30а, 30б, 31, 32, 32а, 33/1, 33/2, 34, 35, 37, 38, 39/1, 39/2, 40, 41, 42, 43, 44, 45, 46, 47, 48, 49, 50, 50а, 50б, 51, 53, 53/1, 54, 55, 56, 56/1, 56б, 57, 57а, 58, 59, 60, 60а, 61, 62, 62а, 62/1, 64, 64а; Южно-Аульская көшесінің № 1, 1а,1в, 2, 3, 4, 6, 7, 8, 9, 10, 11, 12, 13, 14, 15а, 16, 17, 18, 19, 20, 21, 21а, 22, 23, 24, 25, 26, 27, 28, 29, 30, 31, 31/1, 32, 32а, 33, 34, 35, 36, 37, 38, 39, 40, 40а, 41, 41а, 43, 44, 44а, 45, 46, 47, 48, 49, 50, 52, 53, 54, 55, 55а, 56, 57, 58, 58а, 59, 60, 61, 61а, 62, 62а, 64, 65, 66, 67, 68, 69, 70, 71, 72, 74, 76, 78, 80, 82, 84 үйлерінің шекаралары шегінде.</w:t>
      </w:r>
    </w:p>
    <w:bookmarkEnd w:id="54"/>
    <w:bookmarkStart w:name="z69" w:id="55"/>
    <w:p>
      <w:pPr>
        <w:spacing w:after="0"/>
        <w:ind w:left="0"/>
        <w:jc w:val="both"/>
      </w:pPr>
      <w:r>
        <w:rPr>
          <w:rFonts w:ascii="Times New Roman"/>
          <w:b w:val="false"/>
          <w:i w:val="false"/>
          <w:color w:val="000000"/>
          <w:sz w:val="28"/>
        </w:rPr>
        <w:t>
      № 15 сайлау учаскесі.</w:t>
      </w:r>
    </w:p>
    <w:bookmarkEnd w:id="55"/>
    <w:bookmarkStart w:name="z70" w:id="56"/>
    <w:p>
      <w:pPr>
        <w:spacing w:after="0"/>
        <w:ind w:left="0"/>
        <w:jc w:val="both"/>
      </w:pPr>
      <w:r>
        <w:rPr>
          <w:rFonts w:ascii="Times New Roman"/>
          <w:b w:val="false"/>
          <w:i w:val="false"/>
          <w:color w:val="000000"/>
          <w:sz w:val="28"/>
        </w:rPr>
        <w:t xml:space="preserve">
      Орталығы – Өскемен қаласы әкімдігінің "№ 5 орта мектебі" коммуналдық мемлекеттік мекемесі, Алтайская көшесі, 36. </w:t>
      </w:r>
    </w:p>
    <w:bookmarkEnd w:id="56"/>
    <w:bookmarkStart w:name="z71" w:id="57"/>
    <w:p>
      <w:pPr>
        <w:spacing w:after="0"/>
        <w:ind w:left="0"/>
        <w:jc w:val="both"/>
      </w:pPr>
      <w:r>
        <w:rPr>
          <w:rFonts w:ascii="Times New Roman"/>
          <w:b w:val="false"/>
          <w:i w:val="false"/>
          <w:color w:val="000000"/>
          <w:sz w:val="28"/>
        </w:rPr>
        <w:t>
      Полтавская көшесінің № 1, 2, 2а, 3, 4, 5, 6, 7, 8, 9, 10, 10а, 11, 12, 12а, 13, 14, 15, 16,17, 18, 19, 20, 21, 22, 23, 24, 25, 26, 28/3, 29, 31, 31/1, 31/2, 32, 33, 33а, 34, 35, 36, 37, 38, 39, 40, 41, 43, 44, 45, 45а, 46, 47, 48, 49, 50, 51, 51а, 52, 53, 54, 55, 58, 59, 60, 61, 62, 63, 63/1, 64, 66, 68, 70, 72, 74, 74/1, 76, 76а, 76а/2, 76/1, 76/2, 77, 77а, 78, 78а, 78/б, 78/1, 78/2, 78/3, 78/4, 79, 80, 80/1, 82, 82/1, 82/2, 82а, 84, 104;Ноғабай көшесінің № 1, 1а, 2, 2а, 3, 3а, 4, 5, 6, 7, 8, 9, 10, 11, 12, 13, 13а, 13б, 14, 15, 16, 18, 18/1, 18/2, 18/3, 18/4, 19, 20/а, 20/1, 20/2, 20/3, 20/4, 20, 21, 22, 22/1, 22/2, 23, 24, 25, 26, 27, 28, 28/1, 28/2, 29, 30, 31, 32, 32а, 33, 33/1, 34, 34/2, 34а, 35, 36, 37, 38, 39, 40, 40а, 41, 42, 42а, 43, 44, 45, 46, 47, 48, 49, 50, 51, 52, 53, 54, 55, 56, 56а, 57, 58, 59, 59а, 60, 60/1, 60/2, 61, 61а, 63, 64, 65, 66, 67, 68, 69, 70, 71, 72, 73, 74, 74а, 75, 77, 77а, 79, 81, 83, 83а, 85, 87, 89, 91, 93, 95, 95а, 97, 99, 101, 103, 105, 107, 107а, 109, 212, 219, 235, 273, 278; Черняховский көшесінің № 1, 1а, 3, 3а, 5, 7, 7а, 9, 9а, 11, 12, 13, 14, 15, 16, 17, 18, 19, 20, 21, 22, 23, 23а, 24, 25, 26, 27, 28, 29, 30, 31, 31/а, 32, 33, 34, 35, 36, 37, 38, 39, 40, 41, 42, 43, 44, 45, 46, 47, 48, 49, 50, 51, 52, 53, 54, 55, 56, 57, 58, 59, 60, 61, 62, 63, 64, 65, 66, 67, 68, 69, 70, 71, 72, 73, 74, 75, 76, 77, 78, 79, 80, 81, 82, 83, 84, 85, 86, 87, 87а, 88, 89, 89а, 90, 91, 92, 92а, 93, 94, 94а, 95, 96, 97, 97а, 98, 99, 100, 101, 102, 103, 104, 105, 105а, 106, 107, 108, 109, 110, 111, 112, 113, 114, 115, 116, 117, 118, 119, 120, 121, 122, 122а, 123, 124, 125, 126, 127, 128, 128а, 129, 130, 131, 132, 132а, 133, 134, 135, 136, 137, 138, 139, 140, 141, 142, 143, 144, 145, 146, 147, 147/с, 148, 149, 150, 150а, 151, 152, 152а, 152б, 153, 154, 154а, 155, 156, 156а, 157, 158, 159, 160, 161, 162, 162а, 163, 164, 165, 166, 167, 167а, 168, 175; Пушкин көшесінің № 1а, 1/1, 2, 2а, 3, 4, 5, 6, 7, 8, 8а, 9, 10, 11, 12, 12а, 13, 14, 14/1, 15, 16, 17, 18, 19, 20, 21, 22, 22а, 23, 24, 25, 26, 27, 27/1, 28, 29, 30, 31, 31/4, 32, 32а, 34/1, 34/2, 34, 35, 35/1, 35/2, 36, 37, 38, 38а, 39, 40а, 40, 41, 42, 43, 44, 44а, 45, 46, 47, 48, 49, 50, 51, 52, 53, 54, 54а, 55, 56, 57, 58, 59, 60, 61, 62, 63, 64, 64а, 65, 66, 67,68, 69, 70, 71, 72, 73, 74, 75, 76, 77, 78, 79, 80, 81, 82, 83, 85, 84, 86а, 86, 87, 88, 89, 91, 93, 95, 97, 99, 99/1, 100, 101, 103, 104, 105, 106, 107, 107/3, 109а, 107а, 109, 111, 113, 113/1, 115, 117; Полевая көшесінің № 1, 1а, 1б, 1/1, 1/1г,1/1д, 1/2, 2, 3, 4, 4/1, 5, 6, 6/1, 6/2, 7, 8, 8/1, 8/2, 9, 10, 10/1, 10/2, 11, 12, 12/1, 12/2, 13, 14, 14а, 14/1, 14/2, 15, 16, 17, 18, 19, 20, 20/1, 20/2, 21, 22, 23, 24, 26, 28, 30, 32, 34, 36, 38, 40, 42, 44, 46, 48, 48/1; Амангелді Иманов көшесінің № 1, 1/а, 2, 3, 4, 5, 6, 7, 8, 9, 10, 11, 12, 13, 14, 15, 16, 17, 17а, 18, 19, 20, 21, 22, 23, 24, 25, 26, 27, 28, 29, 30, 30а, 31, 32, 33, 34, 35, 36, 36а, 36б, 37, 38, 38а, 38/2, 39, 40, 41, 42, 42а, 43, 43а, 43/1, 44, 45, 45/а, 45б, 46, 46а, 46б, 46/1, 46/2, 47, 47а, 47б, 48, 48/1, 48/3, 49, 49а, 50, 51, 52, 54, 72, 72а; Захаренко көшесінің № 1, 1а, 1б, 2, 2а, 2б, 2в, 2/2, 3, 3б, 4, 5, 6, 7, 7а, 7б, 7в, 8, 9, 9/1, 10, 10/1, 11, 12, 13, 13/1, 13/2, 14, 14а, 15, 16, 17, 17а, 17б, 17в, 18, 18/1, 19, 19а, 19б, 19/в, 19/1, 20, 21, 21а, 21б, 21в, 21/1, 21/2, 21/3, 21/4, 21/8, 22, 23, 24, 25, 26, 27, 28, 29, 30, 31, 32, 33, 34, 35, 36, 37, 38, 39, 40, 41, 42, 42а, 43, 44, 45, 46, 47, 48, 48а, 49, 50, 51, 52, 53, 54, 55, 55а, 55в, 56, 57, 57а, 57/1, 59, 181, 211;Зырянов көшесінің№ 2, 3, 4, 5, 5а, 6, 6а, 7, 8, 9, 9а, 10, 11, 11а, 12, 13, 14, 16, 17, 18, 19б, 20, 26, 102, 107/1, 107/2, 107/3; Линейная көшесінің № 1, 2, 3, 4, 5, 6, 7, 8, 9, 10, 11, 11а, 12, 13, 14, 15, 16, 17, 18, 19, 20, 21, 22, 23, 24, 25, 26, 27, 28, 29, 30, 31, 32, 34, 36, 38, 40, 42, 44, 46, 48, 48а; Предгорная көшесінің № 1, 2, 2а, 3, 4, 5, 6, 7, 8, 9, 10, 11, 12, 13, 14, 15, 16/2, 16,17, 18, 19, 20, 21, 22, 23, 24, 25, 26, 27, 28, 29, 30, 31, 32, 33, 34, 35, 35а, 36, 37, 38, 39, 40, 41, 42, 43, 44, 44а, 45, 46, 47, 48, 49, 50, 51, 52, 53, 54, 55, 56, 56в, 57, 57б, 58, 59, 60, 61, 61а, 62, 64, 65, 66, 67, 68, 69, 70, 71, 72, 72а, 73, 75, 77, 79, 81, 83, 83а, 83б, 85, 85а, 87, 89, 91, 91/1, 91/2, 91/3, 91/4, 91/5, 93, 93/1, 93/2, 95, 95/1, 97, 99, 101, 103, 105; Высоковольтная көшесінің № 1, 1а, 1в, 2, 2а, 3, 3а, 5, 6, 7, 7а, 8, 9, 9а, 9б, 9в, 10, 10а, 10/1, 11, 12, 13, 14, 15, 16, 17, 18, 19, 19а, 20, 21, 22, 23, 24, 25, 26, 27, 28, 29, 29а, 30, 31, 31/1, 32, 33, 33а, 33б, 34, 35, 35а, 35б, 35в, 36, 37, 37а, 38, 39, 40, 41, 42, 43, 44, 45, 46, 47, 48, 49, 50, 52, 52а, 54, 56, 57, 57а, 57б, 57/1, 57/1а, 57/2, 57/3, 57/4, 57/5, 57/6, 57/7, 57/8, 57/8а, 57/8б, 57/9, 57/9а, 57/10, 57/11, 57/12, 57/70, 58, 60, 62, 64, 66, 68, 68/1, 68а, 70, 70/1, 72а, 74, 75/1, 75, 76,154а; Высоковольтная 57 көшесінің № 1, 1/1, 1/2, 2, 3, 3/1, 3/3, 4, 4/2, 5, 5/1, 5/2, 5/6, 6, 6/1, 7, 7/1, 7/2, 8, 8/1, 9, 9/1, 9/3, 9/4, 10/2, 10/3, 10/4, 11, 11/1, 11/2, 11/3, 11/4, 12/2, 12/3, 13, 13/1, 13/2, 13/3, 14, 14/3, 15, 15/1, 15/2, 15/3, 16, 16/1, 16/2, 18, 19, 19/а, 20, 21, 21/1, 21/2, 21/3, 22, 23, 23/1, 24, 24/1, 24/2, 25, 25/1, 26, 26/1, 27, 28, 28/1, 28/2, 29, 29/а, 29а/1, 31, 31а, 31/1, 31/2, 32, 33, 33/а, 34, 34/1, 35, 36, 37/а, 38, 39, 40, 40а, 41, 42, 43, 43/1, 43/2, 44, 44/а,45, 45/1, 45/2, 46а, 47, 47/1, 50, 50/а, 51, 52, 53, 54, 54/1, 54/2, 55, 56, 57, 57/4, 57/7, 64, 67, 68, 72/а, 78, 86, 89, 91, 110, 116, 153, 158, 163, 167 үйлерінің шекаралары шегінде.</w:t>
      </w:r>
    </w:p>
    <w:bookmarkEnd w:id="57"/>
    <w:bookmarkStart w:name="z72" w:id="58"/>
    <w:p>
      <w:pPr>
        <w:spacing w:after="0"/>
        <w:ind w:left="0"/>
        <w:jc w:val="both"/>
      </w:pPr>
      <w:r>
        <w:rPr>
          <w:rFonts w:ascii="Times New Roman"/>
          <w:b w:val="false"/>
          <w:i w:val="false"/>
          <w:color w:val="000000"/>
          <w:sz w:val="28"/>
        </w:rPr>
        <w:t>
      № 16 сайлау учаскесі.</w:t>
      </w:r>
    </w:p>
    <w:bookmarkEnd w:id="58"/>
    <w:bookmarkStart w:name="z73" w:id="59"/>
    <w:p>
      <w:pPr>
        <w:spacing w:after="0"/>
        <w:ind w:left="0"/>
        <w:jc w:val="both"/>
      </w:pPr>
      <w:r>
        <w:rPr>
          <w:rFonts w:ascii="Times New Roman"/>
          <w:b w:val="false"/>
          <w:i w:val="false"/>
          <w:color w:val="000000"/>
          <w:sz w:val="28"/>
        </w:rPr>
        <w:t>
      Орталығы – Өскемен қаласы әкімдігінің "№ 5 орта мектебі" коммуналдық мемлекеттік мекемесі, Алтайская көшесі, 36.</w:t>
      </w:r>
    </w:p>
    <w:bookmarkEnd w:id="59"/>
    <w:bookmarkStart w:name="z74" w:id="60"/>
    <w:p>
      <w:pPr>
        <w:spacing w:after="0"/>
        <w:ind w:left="0"/>
        <w:jc w:val="both"/>
      </w:pPr>
      <w:r>
        <w:rPr>
          <w:rFonts w:ascii="Times New Roman"/>
          <w:b w:val="false"/>
          <w:i w:val="false"/>
          <w:color w:val="000000"/>
          <w:sz w:val="28"/>
        </w:rPr>
        <w:t>
      Жангелдин көшесінің № 1, 2, 3, 3а, 4, 5, 6, 7, 8, 9, 10, 11, 12, 13, 14, 15, 16, 17, 18, 19, 20, 21, 22, 23, 24, 25, 26, 27, 28, 29, 30, 31, 32, 33, 35, 37, 40/1; Кожедуб көшесінің № 1, 3, 4, 4/а,5, 6, 7, 8, 9, 10, 11, 12, 13, 14, 15, 16, 17, 18, 19, 20, 21, 22, 23, 24, 25, 26, 27, 28, 29, 31, 32, 33, 34, 34/1, 35, 37, 39, 39/1, 41, 42, 43, 45, 46, 48, 49/А, 50, 52, 53, 53а, 54, 55, 56, 57, 58, 59, 61, 63, 65, 67, 67а, 69, 70, 71, 73, 75, 76, 77, 77/1, 77/2, 77/3, 79, 81, 82, 83, 87, 87а, 89, 91, 93, 95, 95а, 97, 99, 101, 101а, 103, 105, 107, 109, 110, 111, 113, 115; Декабристер көшесінің № 6, 8, 10, 12, 13, 14, 15, 16а, 16, 18, 20, 22, 24; Вторая көшесінің № 84, 86, 95, 96, 98, 98а, 99, 99а, 100, 102, 104, 106, 107, 108, 109, 110, 111, 112, 113, 114, 116, 118, 120, 121, 122; Третья көшесі№ 94, 96, 96/1, 96/б, 96/2, 98, 100, 102, 102а, 102б, 103, 103а, 104, 104а, 104б, 105, 106, 107, 108, 109, 110, 112, 113, 114, 115, 116, 117, 118, 119, 120, 121, 122, 123, 124, 125, 126, 127, 128, 129, 130, 131, 132, 133, 134, 135, 136, 137, 138, 138/1, 139, 140, 140а, 141, 142, 143, 144, 145, 146, 146а, 147; Четвертая көшесінің № 60а, 62, 64, 64/а, 68, 70, 72, 74, 76, 78, 79, 79а, 80, 81, 82, 83, 84, 85, 89, 91, 93, 95, 97, 99, 101, 103, 105, 107, 107а, 109, 111, 113; Памирская көшесінің № 1, 2, 2а, 3, 4, 5, 6, 7, 8, 9, 9/1, 9а, 9б, 10, 11, 11а, 11б, 11в, 12, 13, 13/2, 13а, 13б, 13/в, 14, 15, 16, 17, 19; Шелехов көшесінің № 1, 2, 3, 4, 5, 6, 7, 8, 9, 10, 11, 11а, 12, 13, 14, 15, 16, 17, 18, 19, 20, 21, 22, 23, 24, 25, 26, 27, 28, 29, 30, 31, 32, 33, 34, 35, 36, 37, 38, 39, 40, 41, 42, 43, 44, 45, 46, 47, 47а,48, 48а, 48б, 49, 50, 51, 52, 52а, 53, 54, 55, 56, 56а, 57, 58, 59, 60, 61, 62, 63, 64, 65, 66, 67, 68, 68/а, 69, 70, 71, 72, 72а, 73, 74, 75, 76, 77, 78, 79, 80, 81, 81а, 82, 83, 84, 85, 85а, 86, 87, 88, 89, 90, 91, 92, 93, 94, 95, 96, 97, 98, 99, 99/1, 100, 101, 102, 103, 104, 105, 106, 107, 108, 109,110, 111, 112, 113, 114, 115, 115/2, 116, 116а, 117, 118, 119, 119а, 120, 121, 122, 123, 123/а, 124, 125, 126, 127, 128, 129, 130, 131, 132, 132/1, 133, 134, 135, 136, 136/1, 137, 138, 139, 141, 143, 145, 147, 149, 151, 153, 155, 157, 159, 161, 163, 163а, 165, 167, 169, 171; Алтайская көшесінің № 2, 2а, 4, 5, 6, 7, 8, 9, 10а, 11, 12, 14, 15, 16, 17, 18, 20, 21, 22, 24, 26, 28, 30, 32, 33, 34, 34а, 35, 36, 37, 38, 39, 40, 41, 42, 43, 44, 44/1, 44/2, 45, 46, 47, 48, 49, 51, 53, 55, 57, 59, 63, 65; Леваневский көшесінің № 1, 2а, 2б, 3, 3/1, 4, 5/1, 6, 7, 7/1, 8, 9, 10, 11, 11а, 11б, 11в, 11г, 12, 13, 13а, 13б, 14, 15, 15а, 15б, 16, 17, 18, 19, 20, 22, 22а, 23, 24, 25, 26, 27, 28, 29, 30, 31, 32, 33, 34, 35, 36, 37, 38, 39, 40, 41, 41/а, 42, 43, 44, 45, 46, 47, 48, 49, 50, 51, 52, 53, 54, 55, 56, 57, 58, 59, 60, 61, 62, 62а, 63, 64, 65, 66, 67, 68, 69, 70, 71, 72, 72/2, 73, 74, 75, 76, 77, 78, 79, 80, 81, 82, 83, 84, 85, 86, 87, 88, 89, 90, 91, 92, 93, 94, 95, 96, 97, 98, 99, 99а, 100, 101, 102, 102а, 103, 104, 105, 106, 107, 108, 109, 110, 110а, 111, 112, 113, 114, 115, 116, 117, 118, 120, 122, 124, 126, 128, 130, 132, 134, 134/а, 136, 138, 140, 142, 144, 146, 148, 150, 152, 154, 156, 158, 160, 162, 164, 166, 168, 170, 172, 174, 176, 178; Сквозной тұйық көшесінің № 1, 1/1, 1/2, 3/1, 3/2,3, 4, 4/1, 4/2, 4/4, 5/1, 5/2, 5, 6, 7, 7/1, 7/2, 8, 9, 10; Сиреневый тұйық көшесінің № 1, 1/1, 1/1а, 1/1б, 1/2б, 1/1в, 2, 3, 3а, 4, 5, 6, 7, 7/1, 7а, 8, 8/2, 9,10, 20/б, 20/1б, 28; Чкалов көшесінің № 1, 1а, 2, 3, 4, 5, 6, 7, 8, 9, 10, 11, 12, 13, 14, 15, 16, 17, 18, 19, 20, 21, 22, 23, 24, 25, 26, 27, 28, 29, 30, 31, 31а, 32, 33, 34, 35, 36, 37, 38, 39, 40; Юго-Восточная көшесінің № 1, 2, 3, 4, 5, 6, 7, 8, 9, 10, 10а, 11, 12, 13, 14, 15, 16, 17, 18, 19, 20, 21, 22, 23, 24, 77/2; Милицейская көшесінің № 1, 1/1, 1/2, 1а, 1б, 1в, 2, 2/2, 2/3, 2а, 2б, 2в, 2г, 3, 3/1, 3/2, 4, 5, 5/1, 5/3, 5/4, 6, 6а, 7, 7/1, 7/2, 7/3, 7/4, 8, 9, 9/2, 9/3, 9/4, 11, 12, 13, 15, 17, 19, 19а, 19б, 19в, 19к7, 21, 21/2, 21/3, 23, 31, 33, 37; 2-ші Полтавская тұйық көшесінің № 1, 1а, 3, 4, 5, 6, 7, 8, 9, 10, 11, 12, 12а, 13, 14, 15, 16, 17, 18, 19, 20, 21а, 22, 24, 26; Полтавская тұйық көшесінің № 1, 2/а, 3, 4, 5, 6, 9, 10а, 10б, 10/д, 12, 12а, 12/б, 13, 14, 14а, 15, 22/1, 22/2, 22/3, 22/4, 24, 28/3, 28/3-1, 28/3-2; Пушкин тұйық көшесінің № 16, 16/2, 18, 18а, 20, 22, 24, 26, 28; Жуковский тұйық көшесінің № 1, 2, 2а, 3, 4, 5, 6, 7, 8, 9, 11, 12, 13, 14, 15, 15/1, 15/2, 16, 18, 20, 22, 24, 26, 27/1; Снежный тұйық көшесінің № 2, 4, 6, 8, 10, 12, 14, 16, 18; Полевой тұйық көшесінің № 1, 2, 3, 4, 5, 6, 6а, 7, 8, 9, 18; Абай тұйық көшесінің № 2, 3, 4, 5, 6, 7, 9, 11, 15, 40, 42; Жуковский тұйық көшесінің № 1, 1а, 2, 2а, 3, 4, 5, 6, 7, 8, 9, 11, 13, 14, 15, 15/1, 15/2, 16, 18, 20, 22, 24, 26 үйлерінің шекаралары шегінде.</w:t>
      </w:r>
    </w:p>
    <w:bookmarkEnd w:id="60"/>
    <w:bookmarkStart w:name="z75" w:id="61"/>
    <w:p>
      <w:pPr>
        <w:spacing w:after="0"/>
        <w:ind w:left="0"/>
        <w:jc w:val="both"/>
      </w:pPr>
      <w:r>
        <w:rPr>
          <w:rFonts w:ascii="Times New Roman"/>
          <w:b w:val="false"/>
          <w:i w:val="false"/>
          <w:color w:val="000000"/>
          <w:sz w:val="28"/>
        </w:rPr>
        <w:t>
      № 17 сайлау учаскесі.</w:t>
      </w:r>
    </w:p>
    <w:bookmarkEnd w:id="61"/>
    <w:bookmarkStart w:name="z76" w:id="62"/>
    <w:p>
      <w:pPr>
        <w:spacing w:after="0"/>
        <w:ind w:left="0"/>
        <w:jc w:val="both"/>
      </w:pPr>
      <w:r>
        <w:rPr>
          <w:rFonts w:ascii="Times New Roman"/>
          <w:b w:val="false"/>
          <w:i w:val="false"/>
          <w:color w:val="000000"/>
          <w:sz w:val="28"/>
        </w:rPr>
        <w:t xml:space="preserve">
      Орталығы – Өскемен қаласы әкімдігінің "№ 19 қосымша білім беретін мектеп-орталығы" коммуналдық мемлекеттік мекемесі, Қабанбай батыр атындағы көшесі, 74. </w:t>
      </w:r>
    </w:p>
    <w:bookmarkEnd w:id="62"/>
    <w:bookmarkStart w:name="z77" w:id="63"/>
    <w:p>
      <w:pPr>
        <w:spacing w:after="0"/>
        <w:ind w:left="0"/>
        <w:jc w:val="both"/>
      </w:pPr>
      <w:r>
        <w:rPr>
          <w:rFonts w:ascii="Times New Roman"/>
          <w:b w:val="false"/>
          <w:i w:val="false"/>
          <w:color w:val="000000"/>
          <w:sz w:val="28"/>
        </w:rPr>
        <w:t>
      Питерлік Коммунарлар көшесінің № 3, 4, 6, 7, 8, 9, 11, 12, 15, 16, 17, 19; Новаторлар көшесінің № 2, 6, 7, 8, 15; Новая көшесінің № 8; Степная көшесінің № 2, 3, 11, 22, 24, 28, 36, 38, 40, 82; Временная көшесінің№ 18, 21, 22, 23, 25, 26, 26а, 27, 33, 35а, 35, 39, 40, 40/1, 41, 43, 45, 47, 49; Почтовый тұйық көшесінің № 15а; Четвертая көшесінің № 79, 81, 83, 83а, 85 үйлерінің шекаралары шегінде.</w:t>
      </w:r>
    </w:p>
    <w:bookmarkEnd w:id="63"/>
    <w:bookmarkStart w:name="z78" w:id="64"/>
    <w:p>
      <w:pPr>
        <w:spacing w:after="0"/>
        <w:ind w:left="0"/>
        <w:jc w:val="both"/>
      </w:pPr>
      <w:r>
        <w:rPr>
          <w:rFonts w:ascii="Times New Roman"/>
          <w:b w:val="false"/>
          <w:i w:val="false"/>
          <w:color w:val="000000"/>
          <w:sz w:val="28"/>
        </w:rPr>
        <w:t>
      № 18 сайлау учаскесі.</w:t>
      </w:r>
    </w:p>
    <w:bookmarkEnd w:id="64"/>
    <w:bookmarkStart w:name="z79" w:id="65"/>
    <w:p>
      <w:pPr>
        <w:spacing w:after="0"/>
        <w:ind w:left="0"/>
        <w:jc w:val="both"/>
      </w:pPr>
      <w:r>
        <w:rPr>
          <w:rFonts w:ascii="Times New Roman"/>
          <w:b w:val="false"/>
          <w:i w:val="false"/>
          <w:color w:val="000000"/>
          <w:sz w:val="28"/>
        </w:rPr>
        <w:t>
      Орталығы – Өскемен қаласы әкімдігінің "№ 19 қосымша білім беретін мектеп-орталығы" коммуналдық мемлекеттік мекемесі, Қабанбай батыр атындағы көшесі, 74.</w:t>
      </w:r>
    </w:p>
    <w:bookmarkEnd w:id="65"/>
    <w:bookmarkStart w:name="z80" w:id="66"/>
    <w:p>
      <w:pPr>
        <w:spacing w:after="0"/>
        <w:ind w:left="0"/>
        <w:jc w:val="both"/>
      </w:pPr>
      <w:r>
        <w:rPr>
          <w:rFonts w:ascii="Times New Roman"/>
          <w:b w:val="false"/>
          <w:i w:val="false"/>
          <w:color w:val="000000"/>
          <w:sz w:val="28"/>
        </w:rPr>
        <w:t>
      Новаторлар көшесінің № 2, 4; Қабанбай батыр атындағы көшесінің № 13, 15, 17, 19, 21, 23, 25, 27, 68, 72, 78, 80, 82, 84; Питерлік Коммунарлар көшесінің№ 20, 22, 24, 26; Вторая көшесінің № 31/1, 33, 37/2, 41, 80, 84, 86, 94, 97,103, 105, 107; Третья көшесінің № 94, 103, 105, 107; Четвертая көшесінің № 60, 62; Почтовый тұйық көшесінің № 17 үйлерінің шекаралары шегінде.</w:t>
      </w:r>
    </w:p>
    <w:bookmarkEnd w:id="66"/>
    <w:bookmarkStart w:name="z81" w:id="67"/>
    <w:p>
      <w:pPr>
        <w:spacing w:after="0"/>
        <w:ind w:left="0"/>
        <w:jc w:val="both"/>
      </w:pPr>
      <w:r>
        <w:rPr>
          <w:rFonts w:ascii="Times New Roman"/>
          <w:b w:val="false"/>
          <w:i w:val="false"/>
          <w:color w:val="000000"/>
          <w:sz w:val="28"/>
        </w:rPr>
        <w:t>
      № 19 сайлау учаскесі.</w:t>
      </w:r>
    </w:p>
    <w:bookmarkEnd w:id="67"/>
    <w:bookmarkStart w:name="z82" w:id="68"/>
    <w:p>
      <w:pPr>
        <w:spacing w:after="0"/>
        <w:ind w:left="0"/>
        <w:jc w:val="both"/>
      </w:pPr>
      <w:r>
        <w:rPr>
          <w:rFonts w:ascii="Times New Roman"/>
          <w:b w:val="false"/>
          <w:i w:val="false"/>
          <w:color w:val="000000"/>
          <w:sz w:val="28"/>
        </w:rPr>
        <w:t>
      Орталығы – Өскемен қаласы әкімдігінің "№ 6 орта мектебі" коммуналдық мемлекеттік мекемесі, Прибрежная көшесі, 85.</w:t>
      </w:r>
    </w:p>
    <w:bookmarkEnd w:id="68"/>
    <w:bookmarkStart w:name="z83" w:id="69"/>
    <w:p>
      <w:pPr>
        <w:spacing w:after="0"/>
        <w:ind w:left="0"/>
        <w:jc w:val="both"/>
      </w:pPr>
      <w:r>
        <w:rPr>
          <w:rFonts w:ascii="Times New Roman"/>
          <w:b w:val="false"/>
          <w:i w:val="false"/>
          <w:color w:val="000000"/>
          <w:sz w:val="28"/>
        </w:rPr>
        <w:t>
      Рижская көшесінің № 3, 5, 6, 7, 11, 12, 14, 14/1, 15, 16, 17, 18, 19а, 20, 21, 22, 24, 25, 26,28,30, 32, 34, 36, 38; Ульяновская көшесінің № 1, 3, 4, 5, 6, 7, 8, 9, 10,11, 13, 14, 15, 16, 17, 18, 20, 21, 22, 23, 24; Прибрежная көшесінің № 1, 1б, 2, 3, 4, 5, 6, 7, 8, 9, 10, 11, 12, 13, 14, 15, 16; Зайсанская көшесінің № 1, 1-1, 1-2, 2, 2а, 3, 4, 5, 6, 8, 9, 10, 11, 12, 13,13-1, 13-2, 13/3, 13-4, 14, 15, 15-1, 15-2, 16, 17, 18, 19, 20, 21, 22, 23а, 25, 26-1, 26-2, 27, 27а, 29, 31, 33, 35, 37, 39, 41, 42, 43, 44, 45, 46, 48, 50, 52, 57, 56, 58, 60, 64, 66; Иртышская көшесінің № 3, 5, 7, 8, 10, 11, 12, 12а, 13, 14, 15, 16, 16а, 17, 18, 19, 20, 21, 22, 23, 24, 25, 26, 27, 28, 29, 30, 31, 32, 33, 34, 35, 36, 37, 38, 39, 40, 40а, 41, 42, 43, 44, 45, 46, 47, 48, 48а, 49, 50, 52, 54, 56, 58, 60, 62, 64, 66, 68, 70, 70а, 72, 74, 74а, 76, 78, 78а, 80, 82, 84,86, 88, 90, 94, 94а, 96, 98, 100, 100а, 102, 104, 106, 106а, 108, 110, 112, 114, 116, 118, 118а, 120, 122, 124, 144; Урожайная көшесінің № 1, 3, 4, 5, 6, 7, 8, 9, 10, 10а, 11, 12, 14, 17, 18, 19, 20, 22, 23, 24; Веерный тұйық көшесінің № 2, 2а, 4, 4/3, 6, 7, 8, 8-2, 10, 12, 14, 16, 18, 20, 22, 24, 26-1, 26-2, 28-1, 28-2, 30, 32, 34, 36а, 38, 38/1, 40, 42, 42/1, 43, 44, 46, 48, 52-1, 52-2, 53; Волжская көшесінің № 1а, 3, 3а, 5, 5а, 7, 7а, 7б, 7в, 8, 9, 11, 12; Заречный тұйық көшесінің № 3, 4, 5, 6, 7, 8; Серебрянская көшесінің № 1, 2, 3, 4, 5, 6, 7, 8, 9, 10, 11, 12, 13, 14, 15, 16, 17, 18, 19, 21, 23; Новогодняя көшесінің № 1, 1а, 2, 2а, 3, 3в, 4, 5, 5-1, 5-2, 6, 6-2, 7, 9, 10, 10-1, 11, 11а, 12, 13, 14, 14-2, 15, 16, 17, 18, 18-3, 18-4, 19, 20, 21; 5-ші Желтоқсан көшесінің № 1, 2, 3, 3/1, 4, 5, 5а, 6, 8, 10, 10-1, 12, 12а, 14, 14/2, 16, 18; Щорс көшесінің № 3, 4, 5, 7, 8, 8а, 9, 10, 11, 13, 15, 16, 17, 18, 19, 21, 23, 25, 27, 27а, 28, 29, 30, 30/1, 30а, 31, 32, 33, 34, 35,36, 37, 37а, 38, 39, 40, 41,42, 43, 44, 45, 46, 48, 49, 50, 51, 52, 52а, 53, 54, 55, 56, 58, 58а, 60, 62, 64, 66, 68, 70, 72; Строительдер көшесінің № 1/1, 2, 3, 4, 5, 6, 6а, 8, 10, 11, 12, 13, 14, 15, 16, 17, 18, 19, 20, 21, 23, 24, 25, 38, 40, 42; Малея көшесінің № 1, 2, 3, 4, 5, 6, 7-1, 7-2, 8, 9, 10, 11, 12, 13, 14, 15-1, 15-2, 16, 18, 20, 22; Волков көшесінің № 1, 2, 3,4, 5, 6, 7, 8, 9, 10, 11, 12, 13, 14, 16, 17, 18, 19, 20, 21, 22, 24, 26, 28; Рощин көшесінің № 1, 2, 3, 4, 5, 6, 8, 10, 11, 13, 14, 15, 16, 17, 18, 19, 20, 21, 22, 23, 24, 25, 26, 27, 28; Васильев көшесінің № 12, 12/1, 12/2, 14-1,14-2, 15, 16-1,16-2, 17, 18, 19, 20, 21,22-1, 22-2, 23, 24, 26-1, 26-2, 28, 30, 32, 34, 36, 38; Фрунзе көшесінің№ 17,18,19, 20, 21, 23, 25, 27, 29, 31, 33, 35, 37, 39, 41, 43, 43а, 45, 47, 49, 51, 53, 53а, 55, 57, 59, 61, 63, 65, 67;Черноморская көшесінің № 1, 3, 4, 5, 6, 7, 8, 9, 10, 11, 12, 13, 14, 15, 16, 17, 18, 20, 21, 22, 23, 24, 25, 26, 27, 28, 29, 30, 31, 32, 33, 34, 35, 36, 37, 38, 39, 40, 42, 44, 46, 48, 50, 52; Черноморский тұйық көшесінің № 1, 2, 3, 4, 5, 6, 7, 8, 9, 10, 11, 12, 13; 2-ші Ертіс көшесінің № 1, 2, 2а, 3, 4, 5, 6, 7, 8, 9, 9а, 11; Сельэлектро көшесінің № 2, 3, 4, 5, 6; Базовая көшесінің № 3/1, 3/2, 5/1, 6, 9, 9/1, 13, 13/1, 21, 22, 23, 25, 28, 30, 31, 32; Черноморский тұйық жолының № 3, 5, 7 үйлерінің шекаралары шегінде.</w:t>
      </w:r>
    </w:p>
    <w:bookmarkEnd w:id="69"/>
    <w:bookmarkStart w:name="z84" w:id="70"/>
    <w:p>
      <w:pPr>
        <w:spacing w:after="0"/>
        <w:ind w:left="0"/>
        <w:jc w:val="both"/>
      </w:pPr>
      <w:r>
        <w:rPr>
          <w:rFonts w:ascii="Times New Roman"/>
          <w:b w:val="false"/>
          <w:i w:val="false"/>
          <w:color w:val="000000"/>
          <w:sz w:val="28"/>
        </w:rPr>
        <w:t xml:space="preserve">
      Бағбандық серіктестіктер: "Черемушки", "Дружба-1". </w:t>
      </w:r>
    </w:p>
    <w:bookmarkEnd w:id="70"/>
    <w:bookmarkStart w:name="z85" w:id="71"/>
    <w:p>
      <w:pPr>
        <w:spacing w:after="0"/>
        <w:ind w:left="0"/>
        <w:jc w:val="both"/>
      </w:pPr>
      <w:r>
        <w:rPr>
          <w:rFonts w:ascii="Times New Roman"/>
          <w:b w:val="false"/>
          <w:i w:val="false"/>
          <w:color w:val="000000"/>
          <w:sz w:val="28"/>
        </w:rPr>
        <w:t>
      № 20 сайлау учаскесі.</w:t>
      </w:r>
    </w:p>
    <w:bookmarkEnd w:id="71"/>
    <w:bookmarkStart w:name="z86" w:id="72"/>
    <w:p>
      <w:pPr>
        <w:spacing w:after="0"/>
        <w:ind w:left="0"/>
        <w:jc w:val="both"/>
      </w:pPr>
      <w:r>
        <w:rPr>
          <w:rFonts w:ascii="Times New Roman"/>
          <w:b w:val="false"/>
          <w:i w:val="false"/>
          <w:color w:val="000000"/>
          <w:sz w:val="28"/>
        </w:rPr>
        <w:t xml:space="preserve">
      Орталығы – Шығыс Қазақстан облысы білім басқармасының "Математика, физика, информатика саласында дарынды балаларға арналған мамандандырылған мектеп-лицейі" коммуналдық мемлекеттік мекемесі, Новаторлар көшесі, 9а. </w:t>
      </w:r>
    </w:p>
    <w:bookmarkEnd w:id="72"/>
    <w:bookmarkStart w:name="z87" w:id="73"/>
    <w:p>
      <w:pPr>
        <w:spacing w:after="0"/>
        <w:ind w:left="0"/>
        <w:jc w:val="both"/>
      </w:pPr>
      <w:r>
        <w:rPr>
          <w:rFonts w:ascii="Times New Roman"/>
          <w:b w:val="false"/>
          <w:i w:val="false"/>
          <w:color w:val="000000"/>
          <w:sz w:val="28"/>
        </w:rPr>
        <w:t>
      Буров көшесінің № 24/а, 24/б, 24/в; Новаторлар көшесінің № 5, 7, 7/1, 9,11, 13, 13/1, 13/2, 15, 17, 17/1, 17/а, 19 үйлерінің шекаралары шегінде.</w:t>
      </w:r>
    </w:p>
    <w:bookmarkEnd w:id="73"/>
    <w:bookmarkStart w:name="z88" w:id="74"/>
    <w:p>
      <w:pPr>
        <w:spacing w:after="0"/>
        <w:ind w:left="0"/>
        <w:jc w:val="both"/>
      </w:pPr>
      <w:r>
        <w:rPr>
          <w:rFonts w:ascii="Times New Roman"/>
          <w:b w:val="false"/>
          <w:i w:val="false"/>
          <w:color w:val="000000"/>
          <w:sz w:val="28"/>
        </w:rPr>
        <w:t>
      № 21 сайлау учаскесі.</w:t>
      </w:r>
    </w:p>
    <w:bookmarkEnd w:id="74"/>
    <w:bookmarkStart w:name="z89" w:id="75"/>
    <w:p>
      <w:pPr>
        <w:spacing w:after="0"/>
        <w:ind w:left="0"/>
        <w:jc w:val="both"/>
      </w:pPr>
      <w:r>
        <w:rPr>
          <w:rFonts w:ascii="Times New Roman"/>
          <w:b w:val="false"/>
          <w:i w:val="false"/>
          <w:color w:val="000000"/>
          <w:sz w:val="28"/>
        </w:rPr>
        <w:t>
      Орталығы – Шығыс Қазақстан облысы білім басқармасының "Математика, физика, информатика саласында дарынды балаларға арналған мамандандырылған мектеп-лицейі" коммуналдық мемлекеттік мекемесі, Новаторлар көшесі, 9а.</w:t>
      </w:r>
    </w:p>
    <w:bookmarkEnd w:id="75"/>
    <w:bookmarkStart w:name="z90" w:id="76"/>
    <w:p>
      <w:pPr>
        <w:spacing w:after="0"/>
        <w:ind w:left="0"/>
        <w:jc w:val="both"/>
      </w:pPr>
      <w:r>
        <w:rPr>
          <w:rFonts w:ascii="Times New Roman"/>
          <w:b w:val="false"/>
          <w:i w:val="false"/>
          <w:color w:val="000000"/>
          <w:sz w:val="28"/>
        </w:rPr>
        <w:t>
      Буров көшесінің № 6, 8, 8/1, 8/2, 8/3, 10, 12, 14, 16, 16а, 18, 20, 22, 24; Қабанбай батыр атындағы көшесінің № 43, 45/5, 112, 112а; Новаторлар көшесінің № 3, 3/1, 7/1; Пермитин көшесінің № 45б, 45в үйлерінің шекаралары шегінде.</w:t>
      </w:r>
    </w:p>
    <w:bookmarkEnd w:id="76"/>
    <w:bookmarkStart w:name="z91" w:id="77"/>
    <w:p>
      <w:pPr>
        <w:spacing w:after="0"/>
        <w:ind w:left="0"/>
        <w:jc w:val="both"/>
      </w:pPr>
      <w:r>
        <w:rPr>
          <w:rFonts w:ascii="Times New Roman"/>
          <w:b w:val="false"/>
          <w:i w:val="false"/>
          <w:color w:val="000000"/>
          <w:sz w:val="28"/>
        </w:rPr>
        <w:t>
      № 22 сайлау учаскесі.</w:t>
      </w:r>
    </w:p>
    <w:bookmarkEnd w:id="77"/>
    <w:bookmarkStart w:name="z92" w:id="78"/>
    <w:p>
      <w:pPr>
        <w:spacing w:after="0"/>
        <w:ind w:left="0"/>
        <w:jc w:val="both"/>
      </w:pPr>
      <w:r>
        <w:rPr>
          <w:rFonts w:ascii="Times New Roman"/>
          <w:b w:val="false"/>
          <w:i w:val="false"/>
          <w:color w:val="000000"/>
          <w:sz w:val="28"/>
        </w:rPr>
        <w:t xml:space="preserve">
      Орталығы – "КГЕ ЛТД" жауапкершілігі шектеулі серіктестігінің ғимараты, Ползунов көшесі, 132. </w:t>
      </w:r>
    </w:p>
    <w:bookmarkEnd w:id="78"/>
    <w:bookmarkStart w:name="z93" w:id="79"/>
    <w:p>
      <w:pPr>
        <w:spacing w:after="0"/>
        <w:ind w:left="0"/>
        <w:jc w:val="both"/>
      </w:pPr>
      <w:r>
        <w:rPr>
          <w:rFonts w:ascii="Times New Roman"/>
          <w:b w:val="false"/>
          <w:i w:val="false"/>
          <w:color w:val="000000"/>
          <w:sz w:val="28"/>
        </w:rPr>
        <w:t>
      Ползунов көшесінің № 1, 2, 3, 4, 5, 6, 6/1, 6/2, 7, 8, 9, 10, 11, 12, 13, 14, 15, 16, 17, 18,18/1, 18/2, 19, 20, 21, 22, 23, 24, 25, 26, 27, 28/1, 28/2, 28, 29, 30, 31, 32, 33, 34, 35, 35/1, 35/2, 36, 37, 38, 39/1, 39/2, 39, 40, 40/1, 40/2, 41, 41б, 42, 43, 43/1, 43б, 44, 45, 45/2, 46, 47, 48, 49, 50, 51, 51/1, 51/2, 52, 53, 54, 55, 56, 57, 58, 59, 60, 61, 62, 63, 64, 65, 66, 67, 68, 68а, 69, 70, 71, 72, 74, 75, 76, 78, 78а, 79, 80, 81, 82, 83, 84, 85, 86, 87, 88, 89, 90, 91, 92, 93, 94, 95, 96, 97, 98, 99, 100, 101, 102, 103, 104, 105, 106, 107, 108, 110, 111/1, 112, 112/1а, 114, 116, 116б, 116/1а, 116/2б, 118, 120, 122, 124, 126, 128, 130, 132, 134, 136, 138, 140, 142, 142а, 142б, 144, 146, 146/1, 146/2; Димитров көшесінің № 1, 2, 2а, 3, 4, 5, 6, 7, 8, 9, 10, 11, 12, 12/1, 13, 14, 15, 16, 17, 18, 19, 20, 21, 22, 23, 24, 25, 26, 27, 28, 29, 29а, 30, 31, 32, 33, 34, 35, 35а, 36, 37, 38, 39, 40, 41, 42, 43, 44, 45, 46, 47, 49, 50, 51, 52, 53, 54, 55, 55а, 56, 57, 58, 59, 60, 61, 62, 62/1, 62/2, 63, 64, 65, 66, 67, 68, 69, 70, 71, 72, 73, 74, 75, 76, 77, 79, 81, 83, 85, 87, 89, 91, 93, 95, 97, 99, 101, 103, 105, 107, 109, 111, 111/1; Суворов көшесінің№ 1, 2, 3, 4, 5, 6, 7, 7/1, 8, 9, 10, 11, 12, 13, 14, 15, 16, 17, 18, 19, 20, 21, 22, 23, 24, 25, 26, 27, 28, 29, 30, 31, 32, 33, 34, 35, 36, 37, 38, 39, 39а, 39/1, 39/2, 39/3, 39/4, 39/5, 40, 41, 41а, 42, 43, 44, 45, 45а, 45б, 46, 47, 47/а, 48, 49, 50, 51, 51а, 52, 53, 55, 56, 57, 59, 61, 63, 67, 69, 71; Жуков көшесінің № 1, 2, 3, 4, 5, 6, 7, 8, 9, 10, 11, 12, 14, 15, 16, 17, 18, 19, 19а, 19б, 20, 21, 22, 23, 23а, 24, 25, 25а, 26, 27, 27/1, 28, 30, 32, 34, 36, 38, 40, 42, 44, 46, 50, 50/2, 50/3, 50/4, 50/5, 52, 52а, 54, 56, 58, 60, 62, 64, 66, 68, 70; Говоров көшесінің № 2, 4, 6, 8, 10; Железнодорожная көшесінің № 1, 1а, 1/1, 2, 2а, 3/1, 3/2, 4, 4/а, 4/1, 4/4, 6, 7/1, 8, 10, 11/1, 11/2, 12, 12/1, 12/2, 13/1, 14, 14/2, 15/1, 15/2, 16, 16/2, 17/1, 18, 20, 22, 24, 26, 28, 30, 32, 34, 38, 40, 40/1, 41, 42, 44, 46, 50, 50/1, 62, 64, 66, 66а, 68, 68а, 72, 74, 76, 77, 78, 80, 82, 84, 84/2, 84/3, 84/4, 86, 86/б, 86/1, 86/2, 86/3, 86/4, 88, 88/2, 88/3, 90а, 92, 92/1, 92/2, 94, 94/1, 96, 98, 102/2, 104, 106, 106/1, 108, 110, 112а, 116, 116а, 120, 122, 124, 124/1, 126, 198; Лазо көшесінің № 1, 2, 2а, 2б, 2/1, 3, 4, 4а, 5, 6, 7, 7а, 7/а, 8, 9, 10, 11, 12, 13, 14, 15, 16, 17, 18, 19, 20, 21, 22, 23, 24, 25, 26, 27, 28, 29, 30, 31, 32, 32/2, 34, 36, 38, 40, 42, 44, 46, 48; Партизанский тұйық көшесінің № 1, 2, 3, 4, 5, 6, 8, 9, 10, 11, 12, 13, 14, 15, 16, 17, 18, 19, 20, 21, 22, 23, 24, 26, 28, 32, 36, 38, 42; Багратион көшесінің № 1, 1а, 3, 3а, 4, 5, 6, 7, 8, 9, 9а, 9б, 10, 11, 11/1, 11/2, 12, 13, 13/1, 13/3, 13/4, 13/6, 14, 15, 16, 16/а, 17, 18, 19, 20, 21, 22, 23, 24, 25, 25а, 26, 28, 29, 31, 33, 35, 35а, 37, 39, 41, 43; Кутузов көшесінің № 1, 1а, 2, 3, 4, 4а, 5, 6, 6а, 7, 9, 10, 11, 12, 13, 14, 14а, 15, 16, 17, 18, 18а, 19, 20, 21, 21а, 22, 23, 24, 24/1, 24/2, 24/3, 25, 26, 27, 27а, 28, 28/1, 28/2, 29, 30, 30/1, 30/2, 31, 33, 33/1; Быструшинский көшесінің № 1, 4а, 4а/1, 5, 6, 6а, 8, 11, 12, 13, 13а, 15, 17, 18; Рылеев көшесінің№ 1, 3, 4, 5, 6, 7, 8, 9, 10, 11, 12, 13, 14, 15, 16, 17, 18, 19, 20, 21, 22, 23, 24, 25, 26, 27, 28, 28/2, 29, 30, 31, 32, 32/2, 33, 34, 35, 36, 37, 38, 39, 40, 42, 44, 45, 46, 47, 48, 49, 50, 51, 53, 55, 56, 57, 58, 59, 60, 61, 62, 63, 64, 65, 66, 66а, 67, 68, 69, 69а, 70, 71, 71/2, 72, 73, 73/1, 74, 76, 76/1, 76/2, 78, 80, 82, 84; Тельман көшесінің № 1а, 1, 2, 4, 5, 7, 8, 9, 10, 11, 12, 13, 13а, 14, 15, 16, 17, 18, 19, 20, 21, 22, 23, 24, 25, 26, 28; Центральная көшесінің № 3/1, 3/2; Студеный тұйық көшесінің № 1, 2, 3, 4, 5, 6, 7, 8, 9, 9/а, 10, 11, 12, 13, 14, 15, 16, 17, 18, 20, 22, 24, 26, 28, 30, 32, 34, 36, 39а, 46; Каменистый тұйық көшесінің № 1, 2, 3, 4, 5, 6, 7, 8, 9, 10, 11, 12, 12/2б, 13, 14, 15, 16, 16а, 17, 18, 19, 20, 22; Восток ықшам ауданының № 3, 3/1, 3/2, 4/1, 4/2, 9, 11, 12, 14, 14/1, 14/2, 184 үйлерінің шекаралары шегінде.</w:t>
      </w:r>
    </w:p>
    <w:bookmarkEnd w:id="79"/>
    <w:bookmarkStart w:name="z94" w:id="80"/>
    <w:p>
      <w:pPr>
        <w:spacing w:after="0"/>
        <w:ind w:left="0"/>
        <w:jc w:val="both"/>
      </w:pPr>
      <w:r>
        <w:rPr>
          <w:rFonts w:ascii="Times New Roman"/>
          <w:b w:val="false"/>
          <w:i w:val="false"/>
          <w:color w:val="000000"/>
          <w:sz w:val="28"/>
        </w:rPr>
        <w:t>
      № 23 сайлау учаскесі.</w:t>
      </w:r>
    </w:p>
    <w:bookmarkEnd w:id="80"/>
    <w:bookmarkStart w:name="z95" w:id="81"/>
    <w:p>
      <w:pPr>
        <w:spacing w:after="0"/>
        <w:ind w:left="0"/>
        <w:jc w:val="both"/>
      </w:pPr>
      <w:r>
        <w:rPr>
          <w:rFonts w:ascii="Times New Roman"/>
          <w:b w:val="false"/>
          <w:i w:val="false"/>
          <w:color w:val="000000"/>
          <w:sz w:val="28"/>
        </w:rPr>
        <w:t>
      Орталығы – Өскемен қаласы әкімдігінің "№ 4 орта мектебі" коммуналдық мемлекеттік мекемесі, Мыза көшесі, 19.</w:t>
      </w:r>
    </w:p>
    <w:bookmarkEnd w:id="81"/>
    <w:bookmarkStart w:name="z96" w:id="82"/>
    <w:p>
      <w:pPr>
        <w:spacing w:after="0"/>
        <w:ind w:left="0"/>
        <w:jc w:val="both"/>
      </w:pPr>
      <w:r>
        <w:rPr>
          <w:rFonts w:ascii="Times New Roman"/>
          <w:b w:val="false"/>
          <w:i w:val="false"/>
          <w:color w:val="000000"/>
          <w:sz w:val="28"/>
        </w:rPr>
        <w:t>
      Мыза көшесінің № 3, 4, 5, 5/1, 9, 11, 11/1, 13, 15, 16, 17, 17/1, 21, 23, 25,29, 31, 33, 35; Қазақстан көшесінің № 126 үйлерінің шекаралары шегінде.</w:t>
      </w:r>
    </w:p>
    <w:bookmarkEnd w:id="82"/>
    <w:bookmarkStart w:name="z97" w:id="83"/>
    <w:p>
      <w:pPr>
        <w:spacing w:after="0"/>
        <w:ind w:left="0"/>
        <w:jc w:val="both"/>
      </w:pPr>
      <w:r>
        <w:rPr>
          <w:rFonts w:ascii="Times New Roman"/>
          <w:b w:val="false"/>
          <w:i w:val="false"/>
          <w:color w:val="000000"/>
          <w:sz w:val="28"/>
        </w:rPr>
        <w:t>
      № 24 сайлау учаскесі.</w:t>
      </w:r>
    </w:p>
    <w:bookmarkEnd w:id="83"/>
    <w:bookmarkStart w:name="z98" w:id="84"/>
    <w:p>
      <w:pPr>
        <w:spacing w:after="0"/>
        <w:ind w:left="0"/>
        <w:jc w:val="both"/>
      </w:pPr>
      <w:r>
        <w:rPr>
          <w:rFonts w:ascii="Times New Roman"/>
          <w:b w:val="false"/>
          <w:i w:val="false"/>
          <w:color w:val="000000"/>
          <w:sz w:val="28"/>
        </w:rPr>
        <w:t>
      Орталығы – Өскемен қаласы әкімдігінің "№ 4 орта мектебі" коммуналдық мемлекеттік мекемесі, Мыза көшесі, 19.</w:t>
      </w:r>
    </w:p>
    <w:bookmarkEnd w:id="84"/>
    <w:bookmarkStart w:name="z99" w:id="85"/>
    <w:p>
      <w:pPr>
        <w:spacing w:after="0"/>
        <w:ind w:left="0"/>
        <w:jc w:val="both"/>
      </w:pPr>
      <w:r>
        <w:rPr>
          <w:rFonts w:ascii="Times New Roman"/>
          <w:b w:val="false"/>
          <w:i w:val="false"/>
          <w:color w:val="000000"/>
          <w:sz w:val="28"/>
        </w:rPr>
        <w:t>
      Қазақстан көшесінің № 104, 106, 108, 110, 110/1, 114, 116, 118, 124; Буров көшесінің № 25/2, 25/3, 39/1, 39/2, 41, 45, 47, 49, 51а үйлерінің шекаралары шегінде.</w:t>
      </w:r>
    </w:p>
    <w:bookmarkEnd w:id="85"/>
    <w:bookmarkStart w:name="z100" w:id="86"/>
    <w:p>
      <w:pPr>
        <w:spacing w:after="0"/>
        <w:ind w:left="0"/>
        <w:jc w:val="both"/>
      </w:pPr>
      <w:r>
        <w:rPr>
          <w:rFonts w:ascii="Times New Roman"/>
          <w:b w:val="false"/>
          <w:i w:val="false"/>
          <w:color w:val="000000"/>
          <w:sz w:val="28"/>
        </w:rPr>
        <w:t>
      № 25 сайлау учаскесі.</w:t>
      </w:r>
    </w:p>
    <w:bookmarkEnd w:id="86"/>
    <w:bookmarkStart w:name="z101" w:id="87"/>
    <w:p>
      <w:pPr>
        <w:spacing w:after="0"/>
        <w:ind w:left="0"/>
        <w:jc w:val="both"/>
      </w:pPr>
      <w:r>
        <w:rPr>
          <w:rFonts w:ascii="Times New Roman"/>
          <w:b w:val="false"/>
          <w:i w:val="false"/>
          <w:color w:val="000000"/>
          <w:sz w:val="28"/>
        </w:rPr>
        <w:t xml:space="preserve">
      Орталығы – Өскемен қаласы әкімдігінің "№ 35 орта мектебі" коммуналдық мемлекеттік мекемесі, Қабанбай батыратындағы көшесі, 132. </w:t>
      </w:r>
    </w:p>
    <w:bookmarkEnd w:id="87"/>
    <w:bookmarkStart w:name="z102" w:id="88"/>
    <w:p>
      <w:pPr>
        <w:spacing w:after="0"/>
        <w:ind w:left="0"/>
        <w:jc w:val="both"/>
      </w:pPr>
      <w:r>
        <w:rPr>
          <w:rFonts w:ascii="Times New Roman"/>
          <w:b w:val="false"/>
          <w:i w:val="false"/>
          <w:color w:val="000000"/>
          <w:sz w:val="28"/>
        </w:rPr>
        <w:t>
      Буров көшесінің № 9, 13, 15, 17, 19, 19/1, 21, 23, 25, 25/1, 27, 27/1, 27/2, 27/3, 29, 33, 35, 37, 39үйлерінің шекаралары шегінде.</w:t>
      </w:r>
    </w:p>
    <w:bookmarkEnd w:id="88"/>
    <w:bookmarkStart w:name="z103" w:id="89"/>
    <w:p>
      <w:pPr>
        <w:spacing w:after="0"/>
        <w:ind w:left="0"/>
        <w:jc w:val="both"/>
      </w:pPr>
      <w:r>
        <w:rPr>
          <w:rFonts w:ascii="Times New Roman"/>
          <w:b w:val="false"/>
          <w:i w:val="false"/>
          <w:color w:val="000000"/>
          <w:sz w:val="28"/>
        </w:rPr>
        <w:t>
      № 26 сайлау учаскесі.</w:t>
      </w:r>
    </w:p>
    <w:bookmarkEnd w:id="89"/>
    <w:bookmarkStart w:name="z104" w:id="90"/>
    <w:p>
      <w:pPr>
        <w:spacing w:after="0"/>
        <w:ind w:left="0"/>
        <w:jc w:val="both"/>
      </w:pPr>
      <w:r>
        <w:rPr>
          <w:rFonts w:ascii="Times New Roman"/>
          <w:b w:val="false"/>
          <w:i w:val="false"/>
          <w:color w:val="000000"/>
          <w:sz w:val="28"/>
        </w:rPr>
        <w:t xml:space="preserve">
      Орталығы – Шығыс Қазақстан облысының мәдениет, мұрағаттар және құжаттама басқармасының "Шығыс Қазақстан облысының А.С. Пушкин атындағы кітапханасы" коммуналдық мемлекеттік мекемесі, Қазақстанкөшесі, 102. </w:t>
      </w:r>
    </w:p>
    <w:bookmarkEnd w:id="90"/>
    <w:bookmarkStart w:name="z105" w:id="91"/>
    <w:p>
      <w:pPr>
        <w:spacing w:after="0"/>
        <w:ind w:left="0"/>
        <w:jc w:val="both"/>
      </w:pPr>
      <w:r>
        <w:rPr>
          <w:rFonts w:ascii="Times New Roman"/>
          <w:b w:val="false"/>
          <w:i w:val="false"/>
          <w:color w:val="000000"/>
          <w:sz w:val="28"/>
        </w:rPr>
        <w:t>
      Қазақстан көшесінің № 84/1, 86, 90, 92, 94, 96, 98, 98/1, 98/2, 102; Қабанбай батыр атындағы көшесінің № 126, 130, 134 үйлерінің шекаралары шегінде.</w:t>
      </w:r>
    </w:p>
    <w:bookmarkEnd w:id="91"/>
    <w:bookmarkStart w:name="z106" w:id="92"/>
    <w:p>
      <w:pPr>
        <w:spacing w:after="0"/>
        <w:ind w:left="0"/>
        <w:jc w:val="both"/>
      </w:pPr>
      <w:r>
        <w:rPr>
          <w:rFonts w:ascii="Times New Roman"/>
          <w:b w:val="false"/>
          <w:i w:val="false"/>
          <w:color w:val="000000"/>
          <w:sz w:val="28"/>
        </w:rPr>
        <w:t>
      № 27 сайлау учаскесі.</w:t>
      </w:r>
    </w:p>
    <w:bookmarkEnd w:id="92"/>
    <w:bookmarkStart w:name="z107" w:id="93"/>
    <w:p>
      <w:pPr>
        <w:spacing w:after="0"/>
        <w:ind w:left="0"/>
        <w:jc w:val="both"/>
      </w:pPr>
      <w:r>
        <w:rPr>
          <w:rFonts w:ascii="Times New Roman"/>
          <w:b w:val="false"/>
          <w:i w:val="false"/>
          <w:color w:val="000000"/>
          <w:sz w:val="28"/>
        </w:rPr>
        <w:t xml:space="preserve">
      Орталығы – Өскемен қаласы әкімдігінің "№ 35 орта мектебі" коммуналдық мемлекеттік мекемесі, Қабанбай батыр атындағы көшесі, 132. </w:t>
      </w:r>
    </w:p>
    <w:bookmarkEnd w:id="93"/>
    <w:bookmarkStart w:name="z108" w:id="94"/>
    <w:p>
      <w:pPr>
        <w:spacing w:after="0"/>
        <w:ind w:left="0"/>
        <w:jc w:val="both"/>
      </w:pPr>
      <w:r>
        <w:rPr>
          <w:rFonts w:ascii="Times New Roman"/>
          <w:b w:val="false"/>
          <w:i w:val="false"/>
          <w:color w:val="000000"/>
          <w:sz w:val="28"/>
        </w:rPr>
        <w:t>
      Қазақстан көшесінің № 78, 78а, 80, 82, 82/1, 84; Қабанбай батыр атындағы көшесінің № 114, 116, 118, 120, 122, 124, 128, 136 үйлерінің шекаралары шегінде.</w:t>
      </w:r>
    </w:p>
    <w:bookmarkEnd w:id="94"/>
    <w:bookmarkStart w:name="z109" w:id="95"/>
    <w:p>
      <w:pPr>
        <w:spacing w:after="0"/>
        <w:ind w:left="0"/>
        <w:jc w:val="both"/>
      </w:pPr>
      <w:r>
        <w:rPr>
          <w:rFonts w:ascii="Times New Roman"/>
          <w:b w:val="false"/>
          <w:i w:val="false"/>
          <w:color w:val="000000"/>
          <w:sz w:val="28"/>
        </w:rPr>
        <w:t>
      № 28 сайлау учаскесі.</w:t>
      </w:r>
    </w:p>
    <w:bookmarkEnd w:id="95"/>
    <w:bookmarkStart w:name="z110" w:id="96"/>
    <w:p>
      <w:pPr>
        <w:spacing w:after="0"/>
        <w:ind w:left="0"/>
        <w:jc w:val="both"/>
      </w:pPr>
      <w:r>
        <w:rPr>
          <w:rFonts w:ascii="Times New Roman"/>
          <w:b w:val="false"/>
          <w:i w:val="false"/>
          <w:color w:val="000000"/>
          <w:sz w:val="28"/>
        </w:rPr>
        <w:t>
      Орталығы – Өскемен қаласы әкімдігінің "№ 39 орта мектебі" коммуналдық мемлекеттік мекемесі, Орджоникидзе көшесі, 12а.</w:t>
      </w:r>
    </w:p>
    <w:bookmarkEnd w:id="96"/>
    <w:bookmarkStart w:name="z111" w:id="97"/>
    <w:p>
      <w:pPr>
        <w:spacing w:after="0"/>
        <w:ind w:left="0"/>
        <w:jc w:val="both"/>
      </w:pPr>
      <w:r>
        <w:rPr>
          <w:rFonts w:ascii="Times New Roman"/>
          <w:b w:val="false"/>
          <w:i w:val="false"/>
          <w:color w:val="000000"/>
          <w:sz w:val="28"/>
        </w:rPr>
        <w:t>
      Пермитин көшесінің № 29, 31; Қабанбай батыр атындағы көшесінің № 89, 91, 93, 95, 97/1, 99, 99/1; Қазақстан көшесінің № 70, 72; Орджоникидзе көшесінің № 4 үйлерінің шекаралары шегінде.</w:t>
      </w:r>
    </w:p>
    <w:bookmarkEnd w:id="97"/>
    <w:bookmarkStart w:name="z112" w:id="98"/>
    <w:p>
      <w:pPr>
        <w:spacing w:after="0"/>
        <w:ind w:left="0"/>
        <w:jc w:val="both"/>
      </w:pPr>
      <w:r>
        <w:rPr>
          <w:rFonts w:ascii="Times New Roman"/>
          <w:b w:val="false"/>
          <w:i w:val="false"/>
          <w:color w:val="000000"/>
          <w:sz w:val="28"/>
        </w:rPr>
        <w:t>
      № 29 сайлау учаскесі.</w:t>
      </w:r>
    </w:p>
    <w:bookmarkEnd w:id="98"/>
    <w:bookmarkStart w:name="z113" w:id="99"/>
    <w:p>
      <w:pPr>
        <w:spacing w:after="0"/>
        <w:ind w:left="0"/>
        <w:jc w:val="both"/>
      </w:pPr>
      <w:r>
        <w:rPr>
          <w:rFonts w:ascii="Times New Roman"/>
          <w:b w:val="false"/>
          <w:i w:val="false"/>
          <w:color w:val="000000"/>
          <w:sz w:val="28"/>
        </w:rPr>
        <w:t>
      Орталығы – Өскемен қаласы әкімдігінің "№ 38 гимназиясы" коммуналдық мемлекеттік мекемесі, Қасым Қайсенов атындағы көшесі, 10.</w:t>
      </w:r>
    </w:p>
    <w:bookmarkEnd w:id="99"/>
    <w:bookmarkStart w:name="z114" w:id="100"/>
    <w:p>
      <w:pPr>
        <w:spacing w:after="0"/>
        <w:ind w:left="0"/>
        <w:jc w:val="both"/>
      </w:pPr>
      <w:r>
        <w:rPr>
          <w:rFonts w:ascii="Times New Roman"/>
          <w:b w:val="false"/>
          <w:i w:val="false"/>
          <w:color w:val="000000"/>
          <w:sz w:val="28"/>
        </w:rPr>
        <w:t>
      Чернышевский көшесінің № 22; Қасым Қайсенов атындағы көшесінің № 12, 30, 30а, 32; Пермитин көшесінің № 7, 11, 15, 15/1, 17; Қазақстан көшесінің № 31, 64, 64/1, 66, 68; Головков көшесінің № 27а, 35, 44, 46, 54; Максим Горький көшесінің № 40, 42; Тоқтаров көшесінің № 38, 47, 48 үйлерінің шекаралары шегінде.</w:t>
      </w:r>
    </w:p>
    <w:bookmarkEnd w:id="100"/>
    <w:bookmarkStart w:name="z115" w:id="101"/>
    <w:p>
      <w:pPr>
        <w:spacing w:after="0"/>
        <w:ind w:left="0"/>
        <w:jc w:val="both"/>
      </w:pPr>
      <w:r>
        <w:rPr>
          <w:rFonts w:ascii="Times New Roman"/>
          <w:b w:val="false"/>
          <w:i w:val="false"/>
          <w:color w:val="000000"/>
          <w:sz w:val="28"/>
        </w:rPr>
        <w:t>
      № 30 сайлау учаскесі.</w:t>
      </w:r>
    </w:p>
    <w:bookmarkEnd w:id="101"/>
    <w:bookmarkStart w:name="z116" w:id="102"/>
    <w:p>
      <w:pPr>
        <w:spacing w:after="0"/>
        <w:ind w:left="0"/>
        <w:jc w:val="both"/>
      </w:pPr>
      <w:r>
        <w:rPr>
          <w:rFonts w:ascii="Times New Roman"/>
          <w:b w:val="false"/>
          <w:i w:val="false"/>
          <w:color w:val="000000"/>
          <w:sz w:val="28"/>
        </w:rPr>
        <w:t>
      Орталығы – Өскемен қаласы әкімдігінің "Шоқан Уәлиханов атындағы № 3 мектеп-лицейі" коммуналдық мемлекеттік мекемесі, Крылов көшесі, 35.</w:t>
      </w:r>
    </w:p>
    <w:bookmarkEnd w:id="102"/>
    <w:bookmarkStart w:name="z117" w:id="103"/>
    <w:p>
      <w:pPr>
        <w:spacing w:after="0"/>
        <w:ind w:left="0"/>
        <w:jc w:val="both"/>
      </w:pPr>
      <w:r>
        <w:rPr>
          <w:rFonts w:ascii="Times New Roman"/>
          <w:b w:val="false"/>
          <w:i w:val="false"/>
          <w:color w:val="000000"/>
          <w:sz w:val="28"/>
        </w:rPr>
        <w:t>
      Жеңіс даңғылының № 3, 5; Е.П. Славский атындағы жағалаудағы № 12, 12/1, 14, 16, 18, 20; Киров көшесінің № 5, 7, 9, 22; Крылов көшесінің № 66, 70; Нахимов тұйық көшесінің № 10, 13 үйлерінің шекаралары шегінде.</w:t>
      </w:r>
    </w:p>
    <w:bookmarkEnd w:id="103"/>
    <w:bookmarkStart w:name="z118" w:id="104"/>
    <w:p>
      <w:pPr>
        <w:spacing w:after="0"/>
        <w:ind w:left="0"/>
        <w:jc w:val="both"/>
      </w:pPr>
      <w:r>
        <w:rPr>
          <w:rFonts w:ascii="Times New Roman"/>
          <w:b w:val="false"/>
          <w:i w:val="false"/>
          <w:color w:val="000000"/>
          <w:sz w:val="28"/>
        </w:rPr>
        <w:t>
      № 31 сайлау учаскесі.</w:t>
      </w:r>
    </w:p>
    <w:bookmarkEnd w:id="104"/>
    <w:bookmarkStart w:name="z119" w:id="105"/>
    <w:p>
      <w:pPr>
        <w:spacing w:after="0"/>
        <w:ind w:left="0"/>
        <w:jc w:val="both"/>
      </w:pPr>
      <w:r>
        <w:rPr>
          <w:rFonts w:ascii="Times New Roman"/>
          <w:b w:val="false"/>
          <w:i w:val="false"/>
          <w:color w:val="000000"/>
          <w:sz w:val="28"/>
        </w:rPr>
        <w:t>
      Орталығы – Өскемен қаласы әкімдігінің "Шоқан Уәлиханов атындағы № 3 мектеп-лицейі" коммуналдық мемлекеттік мекемесі, Крылов көшесі, 35.</w:t>
      </w:r>
    </w:p>
    <w:bookmarkEnd w:id="105"/>
    <w:bookmarkStart w:name="z120" w:id="106"/>
    <w:p>
      <w:pPr>
        <w:spacing w:after="0"/>
        <w:ind w:left="0"/>
        <w:jc w:val="both"/>
      </w:pPr>
      <w:r>
        <w:rPr>
          <w:rFonts w:ascii="Times New Roman"/>
          <w:b w:val="false"/>
          <w:i w:val="false"/>
          <w:color w:val="000000"/>
          <w:sz w:val="28"/>
        </w:rPr>
        <w:t>
      Әуезов даңғылының № 6, 6/1, 8, 12, 14, 14/1, 16; Крылов көшесінің № 37, 41, 45, 45/1, 49, 49/1, 51, 53а, 65б, 68, 71, 74; Михаэлис көшесінің № 35, 52; Жібек жолы көшесінің № 3, 5, 7 үйлерінің шекаралары шегінде.</w:t>
      </w:r>
    </w:p>
    <w:bookmarkEnd w:id="106"/>
    <w:bookmarkStart w:name="z121" w:id="107"/>
    <w:p>
      <w:pPr>
        <w:spacing w:after="0"/>
        <w:ind w:left="0"/>
        <w:jc w:val="both"/>
      </w:pPr>
      <w:r>
        <w:rPr>
          <w:rFonts w:ascii="Times New Roman"/>
          <w:b w:val="false"/>
          <w:i w:val="false"/>
          <w:color w:val="000000"/>
          <w:sz w:val="28"/>
        </w:rPr>
        <w:t>
      № 32 сайлау учаскесі.</w:t>
      </w:r>
    </w:p>
    <w:bookmarkEnd w:id="107"/>
    <w:bookmarkStart w:name="z122" w:id="108"/>
    <w:p>
      <w:pPr>
        <w:spacing w:after="0"/>
        <w:ind w:left="0"/>
        <w:jc w:val="both"/>
      </w:pPr>
      <w:r>
        <w:rPr>
          <w:rFonts w:ascii="Times New Roman"/>
          <w:b w:val="false"/>
          <w:i w:val="false"/>
          <w:color w:val="000000"/>
          <w:sz w:val="28"/>
        </w:rPr>
        <w:t>
      Орталығы – Өскемен қаласы әкімдігінің "Жас техниктер станциясы" коммуналдық мемлекеттік мекемесі, Әуезов даңғылы, 5.</w:t>
      </w:r>
    </w:p>
    <w:bookmarkEnd w:id="108"/>
    <w:bookmarkStart w:name="z123" w:id="109"/>
    <w:p>
      <w:pPr>
        <w:spacing w:after="0"/>
        <w:ind w:left="0"/>
        <w:jc w:val="both"/>
      </w:pPr>
      <w:r>
        <w:rPr>
          <w:rFonts w:ascii="Times New Roman"/>
          <w:b w:val="false"/>
          <w:i w:val="false"/>
          <w:color w:val="000000"/>
          <w:sz w:val="28"/>
        </w:rPr>
        <w:t>
      Әуезов даңғылының № 1, 3, 4, 4/1, 5а, 7, 9; Е.П. Славский атындағы жағалаудағы № 22, 24; Крылов көшесінің № 77, 79, 79/1, 81, 81/1, 83, 87/1 үйлерінің шекаралары шегінде.</w:t>
      </w:r>
    </w:p>
    <w:bookmarkEnd w:id="109"/>
    <w:bookmarkStart w:name="z124" w:id="110"/>
    <w:p>
      <w:pPr>
        <w:spacing w:after="0"/>
        <w:ind w:left="0"/>
        <w:jc w:val="both"/>
      </w:pPr>
      <w:r>
        <w:rPr>
          <w:rFonts w:ascii="Times New Roman"/>
          <w:b w:val="false"/>
          <w:i w:val="false"/>
          <w:color w:val="000000"/>
          <w:sz w:val="28"/>
        </w:rPr>
        <w:t>
      № 33 сайлау учаскесі.</w:t>
      </w:r>
    </w:p>
    <w:bookmarkEnd w:id="110"/>
    <w:bookmarkStart w:name="z125" w:id="111"/>
    <w:p>
      <w:pPr>
        <w:spacing w:after="0"/>
        <w:ind w:left="0"/>
        <w:jc w:val="both"/>
      </w:pPr>
      <w:r>
        <w:rPr>
          <w:rFonts w:ascii="Times New Roman"/>
          <w:b w:val="false"/>
          <w:i w:val="false"/>
          <w:color w:val="000000"/>
          <w:sz w:val="28"/>
        </w:rPr>
        <w:t>
      Орталығы – "№ 30 жалпы білім беретін мектебі" коммуналдық мемлекеттік мекемесі, Лихарев көшесі, 3.</w:t>
      </w:r>
    </w:p>
    <w:bookmarkEnd w:id="111"/>
    <w:bookmarkStart w:name="z126" w:id="112"/>
    <w:p>
      <w:pPr>
        <w:spacing w:after="0"/>
        <w:ind w:left="0"/>
        <w:jc w:val="both"/>
      </w:pPr>
      <w:r>
        <w:rPr>
          <w:rFonts w:ascii="Times New Roman"/>
          <w:b w:val="false"/>
          <w:i w:val="false"/>
          <w:color w:val="000000"/>
          <w:sz w:val="28"/>
        </w:rPr>
        <w:t>
      Е.П. Славский атындағы жағалаудағы № 24а, 24б, 26, 26а, 28, 28а, 28б, 30, 32, 34; Лихарев көшесінің № 1, 7, 9, 10, 11, 16; Крылов көшесінің № 85, 87 үйлерінің шекаралары шегінде.</w:t>
      </w:r>
    </w:p>
    <w:bookmarkEnd w:id="112"/>
    <w:bookmarkStart w:name="z127" w:id="113"/>
    <w:p>
      <w:pPr>
        <w:spacing w:after="0"/>
        <w:ind w:left="0"/>
        <w:jc w:val="both"/>
      </w:pPr>
      <w:r>
        <w:rPr>
          <w:rFonts w:ascii="Times New Roman"/>
          <w:b w:val="false"/>
          <w:i w:val="false"/>
          <w:color w:val="000000"/>
          <w:sz w:val="28"/>
        </w:rPr>
        <w:t>
      № 35 сайлау учаскесі.</w:t>
      </w:r>
    </w:p>
    <w:bookmarkEnd w:id="113"/>
    <w:bookmarkStart w:name="z128" w:id="114"/>
    <w:p>
      <w:pPr>
        <w:spacing w:after="0"/>
        <w:ind w:left="0"/>
        <w:jc w:val="both"/>
      </w:pPr>
      <w:r>
        <w:rPr>
          <w:rFonts w:ascii="Times New Roman"/>
          <w:b w:val="false"/>
          <w:i w:val="false"/>
          <w:color w:val="000000"/>
          <w:sz w:val="28"/>
        </w:rPr>
        <w:t>
      Орталығы – Өскемен қаласы әкімдігінің "Мұхтар Әуезов атындағы № 17 орта мектебі" коммуналдық мемлекеттік мекемесі, Е.П.Славский атындағыжағалау, 42.</w:t>
      </w:r>
    </w:p>
    <w:bookmarkEnd w:id="114"/>
    <w:bookmarkStart w:name="z129" w:id="115"/>
    <w:p>
      <w:pPr>
        <w:spacing w:after="0"/>
        <w:ind w:left="0"/>
        <w:jc w:val="both"/>
      </w:pPr>
      <w:r>
        <w:rPr>
          <w:rFonts w:ascii="Times New Roman"/>
          <w:b w:val="false"/>
          <w:i w:val="false"/>
          <w:color w:val="000000"/>
          <w:sz w:val="28"/>
        </w:rPr>
        <w:t>
      Александр Протозанов атындағы көшесінің № 99, 107, 109, 111, 113, 117, 119, 123, 125, 129, 131, 135, 137, 141, 143, 145; Е.П.Славский атындағы жағалаудағы № 66, 68 үйлерінің шекаралары шегінде.</w:t>
      </w:r>
    </w:p>
    <w:bookmarkEnd w:id="115"/>
    <w:bookmarkStart w:name="z130" w:id="116"/>
    <w:p>
      <w:pPr>
        <w:spacing w:after="0"/>
        <w:ind w:left="0"/>
        <w:jc w:val="both"/>
      </w:pPr>
      <w:r>
        <w:rPr>
          <w:rFonts w:ascii="Times New Roman"/>
          <w:b w:val="false"/>
          <w:i w:val="false"/>
          <w:color w:val="000000"/>
          <w:sz w:val="28"/>
        </w:rPr>
        <w:t>
      № 36 сайлау учаскесі.</w:t>
      </w:r>
    </w:p>
    <w:bookmarkEnd w:id="116"/>
    <w:bookmarkStart w:name="z131" w:id="117"/>
    <w:p>
      <w:pPr>
        <w:spacing w:after="0"/>
        <w:ind w:left="0"/>
        <w:jc w:val="both"/>
      </w:pPr>
      <w:r>
        <w:rPr>
          <w:rFonts w:ascii="Times New Roman"/>
          <w:b w:val="false"/>
          <w:i w:val="false"/>
          <w:color w:val="000000"/>
          <w:sz w:val="28"/>
        </w:rPr>
        <w:t>
      Орталығы – Өскемен қаласы әкімдігінің "Мұхтар Әуезов атындағы № 17 орта мектебі" коммуналдық мемлекеттік мекемесі, Е.П.Славский атындағыжағалау, 42.</w:t>
      </w:r>
    </w:p>
    <w:bookmarkEnd w:id="117"/>
    <w:bookmarkStart w:name="z132" w:id="118"/>
    <w:p>
      <w:pPr>
        <w:spacing w:after="0"/>
        <w:ind w:left="0"/>
        <w:jc w:val="both"/>
      </w:pPr>
      <w:r>
        <w:rPr>
          <w:rFonts w:ascii="Times New Roman"/>
          <w:b w:val="false"/>
          <w:i w:val="false"/>
          <w:color w:val="000000"/>
          <w:sz w:val="28"/>
        </w:rPr>
        <w:t>
      Е.П. Славский атындағы жағалаудағы № 40, 44, 46, 48, 50, 54, 56, 58, 60, 64, 64/1үйлерінің шекаралары шегінде.</w:t>
      </w:r>
    </w:p>
    <w:bookmarkEnd w:id="118"/>
    <w:bookmarkStart w:name="z133" w:id="119"/>
    <w:p>
      <w:pPr>
        <w:spacing w:after="0"/>
        <w:ind w:left="0"/>
        <w:jc w:val="both"/>
      </w:pPr>
      <w:r>
        <w:rPr>
          <w:rFonts w:ascii="Times New Roman"/>
          <w:b w:val="false"/>
          <w:i w:val="false"/>
          <w:color w:val="000000"/>
          <w:sz w:val="28"/>
        </w:rPr>
        <w:t>
      №37 сайлау учаскесі.</w:t>
      </w:r>
    </w:p>
    <w:bookmarkEnd w:id="119"/>
    <w:bookmarkStart w:name="z134" w:id="120"/>
    <w:p>
      <w:pPr>
        <w:spacing w:after="0"/>
        <w:ind w:left="0"/>
        <w:jc w:val="both"/>
      </w:pPr>
      <w:r>
        <w:rPr>
          <w:rFonts w:ascii="Times New Roman"/>
          <w:b w:val="false"/>
          <w:i w:val="false"/>
          <w:color w:val="000000"/>
          <w:sz w:val="28"/>
        </w:rPr>
        <w:t>
      Орталығы – Өскемен қаласы әкімдігінің "Шәкәрім атындағы № 1 орта мектебі" коммуналдық мемлекеттік мекемесі, Қасым Қайсенов атындағы көшесі, 119/1.</w:t>
      </w:r>
    </w:p>
    <w:bookmarkEnd w:id="120"/>
    <w:bookmarkStart w:name="z135" w:id="121"/>
    <w:p>
      <w:pPr>
        <w:spacing w:after="0"/>
        <w:ind w:left="0"/>
        <w:jc w:val="both"/>
      </w:pPr>
      <w:r>
        <w:rPr>
          <w:rFonts w:ascii="Times New Roman"/>
          <w:b w:val="false"/>
          <w:i w:val="false"/>
          <w:color w:val="000000"/>
          <w:sz w:val="28"/>
        </w:rPr>
        <w:t>
      Крылов көшесінің № 80, 80/1, 82, 84, 86, 88, 88/1, 104, 106, 108, 110, 112; Қасым Қайсенов атындағы көшесінің № 78, 78/1, 82, 82/1, 84, 86, 88, 117, 119, 121, 123, 123/1, 125; Әуезов даңғылының № 11, 13, 15, 33, 35, 39, 41, 49, 49а, 49б; Тоқтаров көшесінің № 76а, 78, 80, 82, 97, 99, 99а; Александр Протозанов атындағы көшесінің № 65, 67, 71, 75, 77, 81, 85, 89, 91 үйлерінің шекаралары шегінде.</w:t>
      </w:r>
    </w:p>
    <w:bookmarkEnd w:id="121"/>
    <w:bookmarkStart w:name="z136" w:id="122"/>
    <w:p>
      <w:pPr>
        <w:spacing w:after="0"/>
        <w:ind w:left="0"/>
        <w:jc w:val="both"/>
      </w:pPr>
      <w:r>
        <w:rPr>
          <w:rFonts w:ascii="Times New Roman"/>
          <w:b w:val="false"/>
          <w:i w:val="false"/>
          <w:color w:val="000000"/>
          <w:sz w:val="28"/>
        </w:rPr>
        <w:t>
      № 38 сайлау учаскесі.</w:t>
      </w:r>
    </w:p>
    <w:bookmarkEnd w:id="122"/>
    <w:bookmarkStart w:name="z137" w:id="123"/>
    <w:p>
      <w:pPr>
        <w:spacing w:after="0"/>
        <w:ind w:left="0"/>
        <w:jc w:val="both"/>
      </w:pPr>
      <w:r>
        <w:rPr>
          <w:rFonts w:ascii="Times New Roman"/>
          <w:b w:val="false"/>
          <w:i w:val="false"/>
          <w:color w:val="000000"/>
          <w:sz w:val="28"/>
        </w:rPr>
        <w:t>
      Орталығы – Өскемен қаласы әкімдігінің "Меновное орта мектебі" коммуналдық мемлекеттік мекемесі, Новая көшесі, 15.</w:t>
      </w:r>
    </w:p>
    <w:bookmarkEnd w:id="123"/>
    <w:bookmarkStart w:name="z138" w:id="124"/>
    <w:p>
      <w:pPr>
        <w:spacing w:after="0"/>
        <w:ind w:left="0"/>
        <w:jc w:val="both"/>
      </w:pPr>
      <w:r>
        <w:rPr>
          <w:rFonts w:ascii="Times New Roman"/>
          <w:b w:val="false"/>
          <w:i w:val="false"/>
          <w:color w:val="000000"/>
          <w:sz w:val="28"/>
        </w:rPr>
        <w:t>
      22-ші тұрғын ауданында Торайғыров көшесінің № 16; Ә. Қашаубаев көшесінің № 33.</w:t>
      </w:r>
    </w:p>
    <w:bookmarkEnd w:id="124"/>
    <w:bookmarkStart w:name="z139" w:id="125"/>
    <w:p>
      <w:pPr>
        <w:spacing w:after="0"/>
        <w:ind w:left="0"/>
        <w:jc w:val="both"/>
      </w:pPr>
      <w:r>
        <w:rPr>
          <w:rFonts w:ascii="Times New Roman"/>
          <w:b w:val="false"/>
          <w:i w:val="false"/>
          <w:color w:val="000000"/>
          <w:sz w:val="28"/>
        </w:rPr>
        <w:t>
      22-ші тұрғын ауданының № 1, 2, 4, 7, 8, 12, 13, 14, 15, 16, 17, 18, 21, 22, 23, 27, 31, 32, 33, 41, 42, 43, 44, 46, 47, 48, 50, 54, 56, 57, 58, 62, 63, 65, 66, 67, 73, 75, 76, 79, 80, 82, 84, 86, 89, 92, 100, 103, 107, 110, 118, 119, 123, 127, 128, 130, 131, 134, 141, 152, 180, 193, 200, 227, 294, 361 жер телімдері.</w:t>
      </w:r>
    </w:p>
    <w:bookmarkEnd w:id="125"/>
    <w:bookmarkStart w:name="z140" w:id="126"/>
    <w:p>
      <w:pPr>
        <w:spacing w:after="0"/>
        <w:ind w:left="0"/>
        <w:jc w:val="both"/>
      </w:pPr>
      <w:r>
        <w:rPr>
          <w:rFonts w:ascii="Times New Roman"/>
          <w:b w:val="false"/>
          <w:i w:val="false"/>
          <w:color w:val="000000"/>
          <w:sz w:val="28"/>
        </w:rPr>
        <w:t>
      23-ші тұрғын ауданында Дробышев көшесінің № 2, 4, 7, 9, 10, 11, 14, 15-23, 17, 22, 23, 23-2, 24, 27, 28, 29, 30, 31, 31/1, 32, 33, 34, 37, 39, 40, 41, 41/3, 42, 43, 44, 45, 46, 47, 48, 49, 50, 51, 53, 54, 55, 56, 57, 58, 59, 60, 63, 72, 73, 75, 76, 77, 80а, 91, 100, 101, 102/1, 103, 105, 107, 111/1, 112, 112-2, 119, 120, 123, 123а, 124, 127, 128, 130, 132, 135, 138, 140, 141, 249, 309; Сумин көшесінің № 3, 5, 7, 9; Кокорин көшесінің № 3, 9, 10, 13, 14, 15, 17, 19, 23, 29, 31, 33, 35, 37, 39, 41, 41/2, 45, 47, 49, 51, 53, 55б, 59, 63, 65, 67, 69, 71, 79, 87, 91/1, 93, 101, 107, 109, 111, 113, 117, 119, 121, 457; Журба көшесінің № 1, 1/1, 3, 3/3, 4, 6, 8, 10, 10/1, 13, 15, 19, 22, 25, 26, 28, 29, 29/1, 30, 31, 32, 36, 37, 39, 43, 43/1, 44, 46, 47, 48, 49, 50, 53, 53/2, 54, 55, 56, 57, 57/1, 58, 59, 60, 61/1, 64, 66, 68, 72, 73, 75/1, 75/2, 75/4, 76, 77, 78, 82, 83, 86, 87, 88, 90, 91/2, 99, 99/1, 99/5, 100, 100/1, 103, 104, 108, 108/1, 110, 110/1, 117/2, 124, 1014; Логвина көшесінің № 3, 3/1, 4, 5, 6, 7, 8, 9, 10, 13, 14, 15, 17, 19, 23, 29, 31, 33, 35, 37, 39, 41, 41/2, 45, 47, 48, 49, 51, 53, 55б, 59, 63, 65, 67, 69, 71, 79, 87, 91/1, 93, 99, 101, 107, 109, 111, 113, 117, 119, 121; Миллер көшесінің № 1/1, 3, 3/1, 4, 5, 6, 7, 8, 9, 10, 14, 15, 17; Такежанов көшесінің № 2, 4, 5, 5/2, 6, 7, 7/3, 7/3-1, 8, 9, 11, 11/1, 11/4, 11/5, 12, 13,13/1, 14, 15/1, 16/1, 17, 18, 20/1, 21, 21/1, 22, 24, 25, 26, 27, 30, 32, 34, 36, 38, 40, 45/1; Часников көшесінің № 2, 3, 5, 8, 9, 10, 11, 12, 13, 15, 17, 18, 19, 19-2, 22, 24, 25, 26, 27, 35, 36, 38, 41, 49, 49/1, 51, 52, 134-1, 158, 1026; Алдабергенов көшесінің № 1, 9, 14, 22, 27, 49, 51; Павлов көшесінің № 1, 3, 5, 8, 12, 13, 15, 17, 23, 24, 26, 31, 35, 39/1, 41/3, 43, 45; Парий көшесінің № 1, 3, 5; Бостандық көшесінің № 51/4 үйлерінің шекаралары шегінде.</w:t>
      </w:r>
    </w:p>
    <w:bookmarkEnd w:id="126"/>
    <w:bookmarkStart w:name="z141" w:id="127"/>
    <w:p>
      <w:pPr>
        <w:spacing w:after="0"/>
        <w:ind w:left="0"/>
        <w:jc w:val="both"/>
      </w:pPr>
      <w:r>
        <w:rPr>
          <w:rFonts w:ascii="Times New Roman"/>
          <w:b w:val="false"/>
          <w:i w:val="false"/>
          <w:color w:val="000000"/>
          <w:sz w:val="28"/>
        </w:rPr>
        <w:t>
      23-ші тұрғын ауданының №1, 1/1, 2, 2/6, 3, 3/3, 3п, 4, 4/6, 5, 5д, 5п, 5/6, 6, 7, 7/1, 7п, 8, 8а, 8/б, 8п, 8/6, 9, 9а, 9п, 9/6, 10, 10а, 10/6, 11, 11а, 11/1, 11/6, 12, 12п, 13, 13/1, 14, 14а, 15, 16, 16 а, 16п, 16/2, 17, 17а, 18, 18/6, 19, 19/6, 20, 20/1, 20/6, 21, 21п, 22, 23, 23/2, 24, 25, 26, 27, 28, 29, 30, 31, 31/1, 31/2, 32, 33, 33а, 34, 34а, 34/1, 34/5, 35, 35а, 35/5, 36, 36а, 36/5, 37, 37а, 38, 38а, 38/3, 39, 40, 40/3, 41, 42, 43, 43/1, 44б, 45, 47, 48, 49, 49/1, 50, 51, 52, 53/2, 54, 55/3, 56, 56/3, 60, 62, 63, 64, 65, 66, 66а, 66/1, 67, 68, 68/5, 69/5, 74, 76/1, 77, 79, 80, 80/1, 81, 82, 83/1, 84, 85, 87, 88, 89, 90, 92, 92/1, 96, 96/1, 98, 99, 100, 101, 102, 103, 107, 108, 111, 112, 115, 118, 119, 121, 126, 127, 128, 134, 135, 137, 139, 140,145, 146, 150, 158, 159, 163, 164, 165, 168, 175, 179, 181, 185, 188, 190, 192, 195, 196, 218, 220, 224, 227, 235, 243, 254, 256, 257, 260, 263, 266, 268, 269, 270, 274, 275, 278, 279, 280, 283, 288, 289, 289/1, 290, 293, 290/3, 296, 297, 299, 301, 302, 303, 312а, 312в, 314а, 315, 316, 318а, 321, 322, 323, 324, 326, 327, 328, 329а, 330, 331, 332, 333, 333/2, 334, 337, 340а, 342, 348, 349, 352, 354, 375, 378, 384, 388, 389, 394, 407, 408, 410, 414, 419, 420, 421, 422, 423, 425, 426, 431, 435, 437, 440, 441,442/2, 443, 445, 447, 459, 481,504, 505, 506, 517, 518, 521, 522, 525, 526, 527, 529, 532, 533, 535, 536, 538, 539, 540, 541, 542, 543, 544, 545, 736, 800, 801, 811, 812, 813, 821, 822, 824, 914, 997 жер телімдері.</w:t>
      </w:r>
    </w:p>
    <w:bookmarkEnd w:id="127"/>
    <w:bookmarkStart w:name="z142" w:id="128"/>
    <w:p>
      <w:pPr>
        <w:spacing w:after="0"/>
        <w:ind w:left="0"/>
        <w:jc w:val="both"/>
      </w:pPr>
      <w:r>
        <w:rPr>
          <w:rFonts w:ascii="Times New Roman"/>
          <w:b w:val="false"/>
          <w:i w:val="false"/>
          <w:color w:val="000000"/>
          <w:sz w:val="28"/>
        </w:rPr>
        <w:t>
      27-ші тұрғын ауданының № 542, 998, 1014 жер телімдері.</w:t>
      </w:r>
    </w:p>
    <w:bookmarkEnd w:id="128"/>
    <w:bookmarkStart w:name="z143" w:id="129"/>
    <w:p>
      <w:pPr>
        <w:spacing w:after="0"/>
        <w:ind w:left="0"/>
        <w:jc w:val="both"/>
      </w:pPr>
      <w:r>
        <w:rPr>
          <w:rFonts w:ascii="Times New Roman"/>
          <w:b w:val="false"/>
          <w:i w:val="false"/>
          <w:color w:val="000000"/>
          <w:sz w:val="28"/>
        </w:rPr>
        <w:t>
      Меновное ауылының № 1, 1/3, 3/3, 3/б, 4, 5, 5/б, 6, 8/1, 9, 11/А, 11/Б, 14/1, 16, 17, 18, 18/1, 19/Б, 20/2, 34, 36/2, 38, 39, 43, 44, 46, 50, 51, 59, 61, 63, 69, 70, 80, 82, 87, 91, 91/Б, 97, 98, 101, 100/1, 106, 107, 108, 112/А, 120, 182, 199 жер учаскелері.</w:t>
      </w:r>
    </w:p>
    <w:bookmarkEnd w:id="129"/>
    <w:bookmarkStart w:name="z144" w:id="130"/>
    <w:p>
      <w:pPr>
        <w:spacing w:after="0"/>
        <w:ind w:left="0"/>
        <w:jc w:val="both"/>
      </w:pPr>
      <w:r>
        <w:rPr>
          <w:rFonts w:ascii="Times New Roman"/>
          <w:b w:val="false"/>
          <w:i w:val="false"/>
          <w:color w:val="000000"/>
          <w:sz w:val="28"/>
        </w:rPr>
        <w:t>
      Керуен көшесінің № 26 үйлерінің шекаралары шегінде.</w:t>
      </w:r>
    </w:p>
    <w:bookmarkEnd w:id="130"/>
    <w:bookmarkStart w:name="z145" w:id="131"/>
    <w:p>
      <w:pPr>
        <w:spacing w:after="0"/>
        <w:ind w:left="0"/>
        <w:jc w:val="both"/>
      </w:pPr>
      <w:r>
        <w:rPr>
          <w:rFonts w:ascii="Times New Roman"/>
          <w:b w:val="false"/>
          <w:i w:val="false"/>
          <w:color w:val="000000"/>
          <w:sz w:val="28"/>
        </w:rPr>
        <w:t>
      Бағбандық серіктестіктері: "Ветеран-инвестор", "Рябинушка", "Ягодка".</w:t>
      </w:r>
    </w:p>
    <w:bookmarkEnd w:id="131"/>
    <w:bookmarkStart w:name="z146" w:id="132"/>
    <w:p>
      <w:pPr>
        <w:spacing w:after="0"/>
        <w:ind w:left="0"/>
        <w:jc w:val="both"/>
      </w:pPr>
      <w:r>
        <w:rPr>
          <w:rFonts w:ascii="Times New Roman"/>
          <w:b w:val="false"/>
          <w:i w:val="false"/>
          <w:color w:val="000000"/>
          <w:sz w:val="28"/>
        </w:rPr>
        <w:t>
      № 39 сайлау учаскесі.</w:t>
      </w:r>
    </w:p>
    <w:bookmarkEnd w:id="132"/>
    <w:bookmarkStart w:name="z147" w:id="133"/>
    <w:p>
      <w:pPr>
        <w:spacing w:after="0"/>
        <w:ind w:left="0"/>
        <w:jc w:val="both"/>
      </w:pPr>
      <w:r>
        <w:rPr>
          <w:rFonts w:ascii="Times New Roman"/>
          <w:b w:val="false"/>
          <w:i w:val="false"/>
          <w:color w:val="000000"/>
          <w:sz w:val="28"/>
        </w:rPr>
        <w:t>
      Орталығы – "Өскемен қаласының орталықтандырылған кітапханалар жүйесі", Өскемен қаласы әкімдігінің "Балаларға арналған орталық кітапханасы" коммуналдық мемлекеттік мекемесі, МаксимГорький көшесі, 54.</w:t>
      </w:r>
    </w:p>
    <w:bookmarkEnd w:id="133"/>
    <w:bookmarkStart w:name="z148" w:id="134"/>
    <w:p>
      <w:pPr>
        <w:spacing w:after="0"/>
        <w:ind w:left="0"/>
        <w:jc w:val="both"/>
      </w:pPr>
      <w:r>
        <w:rPr>
          <w:rFonts w:ascii="Times New Roman"/>
          <w:b w:val="false"/>
          <w:i w:val="false"/>
          <w:color w:val="000000"/>
          <w:sz w:val="28"/>
        </w:rPr>
        <w:t>
      Максим Горький көшесінің № 58, 69, 82; Киров көшесінің № 37, 39, 41, 49; Орджоникидзе көшесінің № 25, 29, 33, 37, 39, 43, 45, 49, 51, 53, 55; Жеңіс даңғылының № 9, 11, 13; Әуезов даңғылының № 20, 20/1, 24, 60; Карл Либкнехт көшесінің № 36 үйлерінің шекаралары шегінде.</w:t>
      </w:r>
    </w:p>
    <w:bookmarkEnd w:id="134"/>
    <w:bookmarkStart w:name="z149" w:id="135"/>
    <w:p>
      <w:pPr>
        <w:spacing w:after="0"/>
        <w:ind w:left="0"/>
        <w:jc w:val="both"/>
      </w:pPr>
      <w:r>
        <w:rPr>
          <w:rFonts w:ascii="Times New Roman"/>
          <w:b w:val="false"/>
          <w:i w:val="false"/>
          <w:color w:val="000000"/>
          <w:sz w:val="28"/>
        </w:rPr>
        <w:t>
      № 40 сайлау учаскесі.</w:t>
      </w:r>
    </w:p>
    <w:bookmarkEnd w:id="135"/>
    <w:bookmarkStart w:name="z150" w:id="136"/>
    <w:p>
      <w:pPr>
        <w:spacing w:after="0"/>
        <w:ind w:left="0"/>
        <w:jc w:val="both"/>
      </w:pPr>
      <w:r>
        <w:rPr>
          <w:rFonts w:ascii="Times New Roman"/>
          <w:b w:val="false"/>
          <w:i w:val="false"/>
          <w:color w:val="000000"/>
          <w:sz w:val="28"/>
        </w:rPr>
        <w:t>
      Орталығы – Өскемен қаласы әкімдігінің "Оқушылар шығармашылық сарайы" коммуналдық мемлекеттік қазыналық кәсіпорны, Киров көшесі, 63.</w:t>
      </w:r>
    </w:p>
    <w:bookmarkEnd w:id="136"/>
    <w:bookmarkStart w:name="z151" w:id="137"/>
    <w:p>
      <w:pPr>
        <w:spacing w:after="0"/>
        <w:ind w:left="0"/>
        <w:jc w:val="both"/>
      </w:pPr>
      <w:r>
        <w:rPr>
          <w:rFonts w:ascii="Times New Roman"/>
          <w:b w:val="false"/>
          <w:i w:val="false"/>
          <w:color w:val="000000"/>
          <w:sz w:val="28"/>
        </w:rPr>
        <w:t>
      Орджоникидзе көшесінің № 26, 30, 34, 36, 40, 44, 48, 50, 52; Александр Протозанов атындағы көшесінің № 45, 47, 51, 53, 55, 59, 61; Киров көшесінің№ 51, 55, 57, 59, 64, 65, 66, 67, 69, 70/1, 70/2, 71, 72,74; Қабанбай батыр атындағы көшесінің 105, 105а, 107, 109, 115, 119, 121; Қазақстан көшесінің № 65 үйлерінің шекаралары шегінде.</w:t>
      </w:r>
    </w:p>
    <w:bookmarkEnd w:id="137"/>
    <w:bookmarkStart w:name="z152" w:id="138"/>
    <w:p>
      <w:pPr>
        <w:spacing w:after="0"/>
        <w:ind w:left="0"/>
        <w:jc w:val="both"/>
      </w:pPr>
      <w:r>
        <w:rPr>
          <w:rFonts w:ascii="Times New Roman"/>
          <w:b w:val="false"/>
          <w:i w:val="false"/>
          <w:color w:val="000000"/>
          <w:sz w:val="28"/>
        </w:rPr>
        <w:t>
      № 41 сайлау учаскесі.</w:t>
      </w:r>
    </w:p>
    <w:bookmarkEnd w:id="138"/>
    <w:bookmarkStart w:name="z153" w:id="139"/>
    <w:p>
      <w:pPr>
        <w:spacing w:after="0"/>
        <w:ind w:left="0"/>
        <w:jc w:val="both"/>
      </w:pPr>
      <w:r>
        <w:rPr>
          <w:rFonts w:ascii="Times New Roman"/>
          <w:b w:val="false"/>
          <w:i w:val="false"/>
          <w:color w:val="000000"/>
          <w:sz w:val="28"/>
        </w:rPr>
        <w:t>
      Орталығы – Шығыс Қазақстан облысы Денсаулық сақтау басқармасының фельдшерлік-акушерлік пункті, Ғайса Аязбаев атындағы көшесі, 16.</w:t>
      </w:r>
    </w:p>
    <w:bookmarkEnd w:id="139"/>
    <w:bookmarkStart w:name="z154" w:id="140"/>
    <w:p>
      <w:pPr>
        <w:spacing w:after="0"/>
        <w:ind w:left="0"/>
        <w:jc w:val="both"/>
      </w:pPr>
      <w:r>
        <w:rPr>
          <w:rFonts w:ascii="Times New Roman"/>
          <w:b w:val="false"/>
          <w:i w:val="false"/>
          <w:color w:val="000000"/>
          <w:sz w:val="28"/>
        </w:rPr>
        <w:t>
      Молодежная көшесінің № 1, 1/1, 1/2, 2, 2/1, 2/2, 3, 3/1, 3/2, 4, 4/1, 4/2, 5, 5/1, 6, 6/1, 7, 8, 9, 10, 11, 12, 13, 14, 14а, 15, 16, 17, 18, 18/1, 19, 20, 20/1, 21, 22, 22/1, 23, 24, 25, 26, 26/1, 27, 28, 29, 30,31, 32, 33, 34, 35, 36, 36/1, 37, 37/1, 38, 38а, 38б, 40, 42, 42/1, 43, 44,46; Строительдер көшесінің № 1, 2, 2/1, 2/2, 3, 3/3, 3/4, 4, 4/1, 4/2, 5, 6, 6/3, 8, 8/1, 8/2, 10, 10/1, 10/2, 12; Өтепов көшесінің № 1, 2, 3, 3/1, 3/2, 4, 4/1, 4/2, 5, 6, 7, 8, 9, 10, 10/1, 10/2, 11, 12; К. Байсейітова көшесінің № 4, 8, 11, 13, 15, 16, 27, 28, 37, 45, 48, 53, 54, 58, 60, 63, 64, 65, 73, 79, 80, 81, 82, 84, 87, 89, 91, 93, 101, 103, 105, 107, 109, 150, 152, 200, 207; Алпамыс көшесінің № 5, 10, 12, 14, 18; Құлагер көшесінің № 10, 11, 13, 15, 16, 19, 23; Қобыланды көшесінің № 2, 2а, 3, 4, 5, 6, 8, 10, 11, 12, 13, 14, 15, 18, 20, 22, 24; Тайбұрыл көшесінің № 2, 3, 4, 5, 6, 7, 8, 9, 10, 11, 12, 13, 15; Қыз Жібек көшесінің № 2, 3, 4, 5, 6, 8, 9, 10, 11, 13, 13/1, 14, 16; Игілік көшесінің № 1, 2, 3, 3а, 4, 7, 13, 13/1, 15, 17, 18, 19, 20, 20/1, 21, 22, 22/1, 24, 24/1, 25, 26, 28/1, 29, 30/1, 31, 33, 34/1, 34/2, 34/3, 36, 36/1, 38, 41, 41/1, 42, 43, 45, 48, 53, 58, 63, 64, 71, 73, 83, 91, 93 үйлерінің шекаралары шегінде.</w:t>
      </w:r>
    </w:p>
    <w:bookmarkEnd w:id="140"/>
    <w:bookmarkStart w:name="z155" w:id="141"/>
    <w:p>
      <w:pPr>
        <w:spacing w:after="0"/>
        <w:ind w:left="0"/>
        <w:jc w:val="both"/>
      </w:pPr>
      <w:r>
        <w:rPr>
          <w:rFonts w:ascii="Times New Roman"/>
          <w:b w:val="false"/>
          <w:i w:val="false"/>
          <w:color w:val="000000"/>
          <w:sz w:val="28"/>
        </w:rPr>
        <w:t>
      Бағбандық серіктестіктері: "Родничок", "Арман", "Экология", "Подснежник", "Водоканал", "Маяк", "Алмаз", "Витязь", "Центр", "Урал", "Жемчужина", "Дружба-1", "Иртыш-4", "Колос", "Березка", "Саяжай", "Черемушки", "Иртыш-3", "Нива", "Светоч", "Дружба", "Звезда".</w:t>
      </w:r>
    </w:p>
    <w:bookmarkEnd w:id="141"/>
    <w:bookmarkStart w:name="z156" w:id="142"/>
    <w:p>
      <w:pPr>
        <w:spacing w:after="0"/>
        <w:ind w:left="0"/>
        <w:jc w:val="both"/>
      </w:pPr>
      <w:r>
        <w:rPr>
          <w:rFonts w:ascii="Times New Roman"/>
          <w:b w:val="false"/>
          <w:i w:val="false"/>
          <w:color w:val="000000"/>
          <w:sz w:val="28"/>
        </w:rPr>
        <w:t>
      Ахмиров ауылының № 3/1, 10/2, 17/А, 19/1, 20/А, 20/Б, 38/а, 111/1, 111А, 115, 145, 150, 190, 228, 279, 460, 487, 501, 506, 707, 785, 816, 829, 866 жер учаскелері.</w:t>
      </w:r>
    </w:p>
    <w:bookmarkEnd w:id="142"/>
    <w:bookmarkStart w:name="z157" w:id="143"/>
    <w:p>
      <w:pPr>
        <w:spacing w:after="0"/>
        <w:ind w:left="0"/>
        <w:jc w:val="both"/>
      </w:pPr>
      <w:r>
        <w:rPr>
          <w:rFonts w:ascii="Times New Roman"/>
          <w:b w:val="false"/>
          <w:i w:val="false"/>
          <w:color w:val="000000"/>
          <w:sz w:val="28"/>
        </w:rPr>
        <w:t>
      № 42 сайлау учаскесі.</w:t>
      </w:r>
    </w:p>
    <w:bookmarkEnd w:id="143"/>
    <w:bookmarkStart w:name="z158" w:id="144"/>
    <w:p>
      <w:pPr>
        <w:spacing w:after="0"/>
        <w:ind w:left="0"/>
        <w:jc w:val="both"/>
      </w:pPr>
      <w:r>
        <w:rPr>
          <w:rFonts w:ascii="Times New Roman"/>
          <w:b w:val="false"/>
          <w:i w:val="false"/>
          <w:color w:val="000000"/>
          <w:sz w:val="28"/>
        </w:rPr>
        <w:t>
      Орталығы – Өскемен қаласы әкімдігінің "№ 36 орта мектебі" коммуналдықмемлекеттік қазыналық кәсіпорны, Қабанбай батыр атындағы көшесі, 160.</w:t>
      </w:r>
    </w:p>
    <w:bookmarkEnd w:id="144"/>
    <w:bookmarkStart w:name="z159" w:id="145"/>
    <w:p>
      <w:pPr>
        <w:spacing w:after="0"/>
        <w:ind w:left="0"/>
        <w:jc w:val="both"/>
      </w:pPr>
      <w:r>
        <w:rPr>
          <w:rFonts w:ascii="Times New Roman"/>
          <w:b w:val="false"/>
          <w:i w:val="false"/>
          <w:color w:val="000000"/>
          <w:sz w:val="28"/>
        </w:rPr>
        <w:t>
      Қабанбай батыр атындағы көшесінің№ 152, 152/1, 154, 156, 162, 164, 166; Александр Протозанов атындағы көшесінің № 19, 21, 23, 24, 25, 27, 29, 31, 33, 35, 39, 41 үйлерінің шекаралары шегінде.</w:t>
      </w:r>
    </w:p>
    <w:bookmarkEnd w:id="145"/>
    <w:bookmarkStart w:name="z160" w:id="146"/>
    <w:p>
      <w:pPr>
        <w:spacing w:after="0"/>
        <w:ind w:left="0"/>
        <w:jc w:val="both"/>
      </w:pPr>
      <w:r>
        <w:rPr>
          <w:rFonts w:ascii="Times New Roman"/>
          <w:b w:val="false"/>
          <w:i w:val="false"/>
          <w:color w:val="000000"/>
          <w:sz w:val="28"/>
        </w:rPr>
        <w:t>
      № 43 сайлау учаскесі.</w:t>
      </w:r>
    </w:p>
    <w:bookmarkEnd w:id="146"/>
    <w:bookmarkStart w:name="z161" w:id="147"/>
    <w:p>
      <w:pPr>
        <w:spacing w:after="0"/>
        <w:ind w:left="0"/>
        <w:jc w:val="both"/>
      </w:pPr>
      <w:r>
        <w:rPr>
          <w:rFonts w:ascii="Times New Roman"/>
          <w:b w:val="false"/>
          <w:i w:val="false"/>
          <w:color w:val="000000"/>
          <w:sz w:val="28"/>
        </w:rPr>
        <w:t>
      Орталығы – Өскемен қаласы әкімдігінің "№ 36 орта мектебі" коммуналдықмемлекеттік қазыналық кәсіпорны, Қабанбай батыр атындағы көшесі, 160.</w:t>
      </w:r>
    </w:p>
    <w:bookmarkEnd w:id="147"/>
    <w:bookmarkStart w:name="z162" w:id="148"/>
    <w:p>
      <w:pPr>
        <w:spacing w:after="0"/>
        <w:ind w:left="0"/>
        <w:jc w:val="both"/>
      </w:pPr>
      <w:r>
        <w:rPr>
          <w:rFonts w:ascii="Times New Roman"/>
          <w:b w:val="false"/>
          <w:i w:val="false"/>
          <w:color w:val="000000"/>
          <w:sz w:val="28"/>
        </w:rPr>
        <w:t>
      Қазақстанкөшесінің № 75, 77, 79, 81, 83, 85, 87, 91, 93, 95, 97, 99, 99/1 үйлерінің шекаралары шегінде.</w:t>
      </w:r>
    </w:p>
    <w:bookmarkEnd w:id="148"/>
    <w:bookmarkStart w:name="z163" w:id="149"/>
    <w:p>
      <w:pPr>
        <w:spacing w:after="0"/>
        <w:ind w:left="0"/>
        <w:jc w:val="both"/>
      </w:pPr>
      <w:r>
        <w:rPr>
          <w:rFonts w:ascii="Times New Roman"/>
          <w:b w:val="false"/>
          <w:i w:val="false"/>
          <w:color w:val="000000"/>
          <w:sz w:val="28"/>
        </w:rPr>
        <w:t>
      № 44 сайлау учаскесі.</w:t>
      </w:r>
    </w:p>
    <w:bookmarkEnd w:id="149"/>
    <w:bookmarkStart w:name="z164" w:id="150"/>
    <w:p>
      <w:pPr>
        <w:spacing w:after="0"/>
        <w:ind w:left="0"/>
        <w:jc w:val="both"/>
      </w:pPr>
      <w:r>
        <w:rPr>
          <w:rFonts w:ascii="Times New Roman"/>
          <w:b w:val="false"/>
          <w:i w:val="false"/>
          <w:color w:val="000000"/>
          <w:sz w:val="28"/>
        </w:rPr>
        <w:t>
      Орталығы – "Фирма НКГ" жауапкершілігі шектеулі серіктестігі, "Альшемали" сауда үйі, Мыза көшесі, 16/1.</w:t>
      </w:r>
    </w:p>
    <w:bookmarkEnd w:id="150"/>
    <w:bookmarkStart w:name="z165" w:id="151"/>
    <w:p>
      <w:pPr>
        <w:spacing w:after="0"/>
        <w:ind w:left="0"/>
        <w:jc w:val="both"/>
      </w:pPr>
      <w:r>
        <w:rPr>
          <w:rFonts w:ascii="Times New Roman"/>
          <w:b w:val="false"/>
          <w:i w:val="false"/>
          <w:color w:val="000000"/>
          <w:sz w:val="28"/>
        </w:rPr>
        <w:t>
      Қазақстанкөшесінің № 101, 103, 105, 107, 161; Мыза көшесінің№37/1, 41, 43, 43/1, 45, 45/1, 47, 49; Александр Протозанов атындағы көшесінің №1, 1/1, 3, 7/1; Киров көшесінің № 122, 124, 129, 130, 132, 133, 134, 135, 136, 138, 139, 140, 142, 143, 144, 146, 147, 147а, 148, 149, 150, 151, 151/1, 151/2, 151/3, 151/1к2, 152, 153, 155, 154, 156, 156а, 156б, 157, 158, 159, 161, 163, 164, 164/1, 165, 165а, 167, 169, 171, 173, 173а, 175, 177, 177а, 181, 183, 185, 186, 191, 191а, 193, 195, 199, 201, 209, 212, 213, 221, 223, 225, 227, 229, 231, 233, 253; Головков көшесінің № 122, 126, 128, 130, 134, 136, 137, 138, 139, 140, 141, 142, 143, 144, 145, 146, 147, 148, 149, 149а, 149б, 149в, 150, 152, 154, 156, 159/а, 159ак1, 159/1, 160, 161, 163, 164, 165, 168, 170, 172, 173, 173а, 175, 176, 178, 181, 183, 185, 189, 191, 193, 193а, 195, 195а, 197, 199/а, 201, 205, 219, 229, 231; Первомайская көшесінің№ 40, 42, 44, 46, 48; 2-ші Невская көшесінің № 1, 2, 3, 3а, 4, 5, 5а, 6, 7, 8, 8б, 9, 10, 13, 14, 14/2, 15, 16, 17/1, 17/2;3-ші Невская көшесінің № 2, 4, 6, 8, 10, 12, 14 үйлерінің шекаралары шегінде.</w:t>
      </w:r>
    </w:p>
    <w:bookmarkEnd w:id="151"/>
    <w:bookmarkStart w:name="z166" w:id="152"/>
    <w:p>
      <w:pPr>
        <w:spacing w:after="0"/>
        <w:ind w:left="0"/>
        <w:jc w:val="both"/>
      </w:pPr>
      <w:r>
        <w:rPr>
          <w:rFonts w:ascii="Times New Roman"/>
          <w:b w:val="false"/>
          <w:i w:val="false"/>
          <w:color w:val="000000"/>
          <w:sz w:val="28"/>
        </w:rPr>
        <w:t>
      № 45 сайлау учаскесі.</w:t>
      </w:r>
    </w:p>
    <w:bookmarkEnd w:id="152"/>
    <w:bookmarkStart w:name="z167" w:id="153"/>
    <w:p>
      <w:pPr>
        <w:spacing w:after="0"/>
        <w:ind w:left="0"/>
        <w:jc w:val="both"/>
      </w:pPr>
      <w:r>
        <w:rPr>
          <w:rFonts w:ascii="Times New Roman"/>
          <w:b w:val="false"/>
          <w:i w:val="false"/>
          <w:color w:val="000000"/>
          <w:sz w:val="28"/>
        </w:rPr>
        <w:t>
      Орталығы – "Фирма НКГ" жауапкершілігі шектеулі серіктестігі, "Альшемали" сауда үйі, Мыза көшесі, 16/1.</w:t>
      </w:r>
    </w:p>
    <w:bookmarkEnd w:id="153"/>
    <w:bookmarkStart w:name="z168" w:id="154"/>
    <w:p>
      <w:pPr>
        <w:spacing w:after="0"/>
        <w:ind w:left="0"/>
        <w:jc w:val="both"/>
      </w:pPr>
      <w:r>
        <w:rPr>
          <w:rFonts w:ascii="Times New Roman"/>
          <w:b w:val="false"/>
          <w:i w:val="false"/>
          <w:color w:val="000000"/>
          <w:sz w:val="28"/>
        </w:rPr>
        <w:t>
      Астафьевкөшесінің № 1, 2, 3, 4, 5, 6, 7, 7б, 8, 9, 10, 11, 12, 13, 14, 15, 16, 16а, 17, 18, 19, 19а, 20, 20а, 21, 22, 23, 24, 25, 26, 27, 27а, 28, 29, 30, 31, 32, 33, 34, 35, 35/1, 36, 37, 37а, 38, 40, 41, 42, 43, 44, 45, 45а, 46, 47, 47а, 48, 49, 50, 51, 52, 53, 54, 55, 56, 57, 58, 59, 60, 61, 62, 63, 64, 65, 66, 67, 68, 68а, 69, 69а, 70, 71, 71а, 71б, 72, 73, 74, 75, 76, 77, 78, 79, 80, 81, 82, 83, 84, 85, 86, 87, 88, 89, 90, 91, 92, 93а,93, 94, 95, 97, 98, 100, 100а, 101, 102, 103, 104, 105, 105а, 106, 107, 108, 109, 110, 111, 112, 113, 113а, 114, 115, 116, 117, 117а, 117/1, 117/2, 117/5, 118, 119, 119/а, 120, 121, 122, 123, 124, 125, 126, 127, 128, 129, 131, 133, 135, 137, 139, 141, 143, 145, 147, 149, 151, 153, 155, 157, 159, 161; Тимофеев көшесінің № 1, 3, 4, 5, 7, 9, 10, 11, 11а, 12, 13, 14, 15, 15а, 15/1, 16, 17, 18, 18а, 18/1, 19, 20а, 20, 20б, 21, 21а, 22, 22а, 23, 24, 25, 26, 27, 27а, 28, 29, 29а, 29б, 30, 31, 31/1, 31/2, 32, 33, 34, 35, 36, 37, 38, 38а, 38б, 39, 40, 41, 42, 43, 42а, 44, 45, 46, 47, 48, 49, 50, 51, 52, 52/1, 53, 54, 55, 55/2, 56, 57, 59, 60, 61, 62, 62а, 63, 63а, 64, 65, 66, 66а, 66/2, 67, 68, 68а, 69, 70, 71, 71а, 72, 64а, 73, 74, 75, 77, 78, 79, 80, 81, 82, 84, 85, 86, 87, 88, 89, 91, 92, 93, 94, 94а, 95, 96, 96а, 96б, 97, 98, 98а, 99, 100, 100а, 101, 101а, 102, 103, 104, 104/1, 105, 105а, 105а/1, 106, 107, 107а, 108, 109, 110, 110/1, 110/2, 110/3, 111, 112, 113, 114, 114а, 115, 116, 117, 118, 119, 119/1, 119/2, 120, 121, 121а, 121б, 121в, 121/г, 121е, 121ж, 121и, 121к, 121л, 121/1, 122, 123, 123а, 124, 125, 125/1, 126, 127, 127а, 128, 129, 130, 131, 132, 133, 135, 135/1, 137, 139, 139а, 141, 143, 145, 147, 147а, 149, 150, 150а, 151, 151а, 153, 155, 157, 159, 159а, 161, 161а, 161б, 161в, 161д, 163, 163а, 163б, 163в, 165, 165а, 165б, 165г, 167, 167а, 167в, 167д, 167/1, 169, 169б, 169/1, 169/2, 169/6, 170, 171, 173, 175, 177, 179, 181, 183, 185, 187, 189, 191, 193, 195, 195а, 197, 197а, 197б, 197в, 199, 201, 203, 205, 207;Гаджиев көшесінің№ 1, 2, 2/2, 3, 3/2, 4, 4а, 5, 6, 7, 8, 8а, 9, 10, 11, 11а, 12, 13, 14, 15, 16, 17, 18, 19, 20, 20а, 22, 24, 26, 28, 30, 31, 31/1, 32/1, 32/2, 32/3, 32, 32/а, 34, 36; Голованов көшесінің № 1, 1/1, 2, 3, 4, 5, 6, 7, 8, 9, 10, 12, 13, 14, 15, 16, 17, 18, 19, 20, 20а, 21, 22, 22/1, 22/2, 23, 24, 25, 26, 27, 28, 29, 30, 31, 32, 33, 34, 35, 36, 37, 38, 39, 39а, 40, 41, 42, 43, 45, 47, 47а, 48а, 49, 51, 53, 55, 57, 59, 61, 62, 62а, 63, 64, 64а, 65, 67, 68, 68а, 69, 71, 72, 73; Железняк көшесінің № 1, 2, 3, 3а, 4, 5, 6, 7, 8, 9, 10, 11, 12, 13, 14, 15, 16, 17, 18, 19, 20, 21, 22, 23, 24, 25, 25а, 27, 27/а, 28, 29, 30, 31, 33, 33а; Мельничная көшесінің № 2, 4, 7, 8, 9, 10, 11, 12, 12а, 13, 14, 15, 16, 17, 18, 19, 20, 21, 23, 24, 25, 26, 27, 28, 30, 31, 32, 33, 34, 34а, 35, 36, 37, 38, 39, 40, 41, 42, 43, 43а, 44, 44а, 46, 48, 50, 52, 54, 54а, 56, 58, 60; Михалкович көшесінің № 1, 3, 4, 4а, 5, 6, 7, 8, 9, 10, 11, 12, 12/1, 13, 14, 15, 16, 17, 18, 19, 20, 21, 22, 23, 24, 25, 26, 27, 28, 29, 30, 31/2, 32/2; Отдельная көшесінің № 1, 2, 2а, 3, 3а, 4, 4а, 5а, 5, 6, 7, 8, 9, 10, 10/1, 11б, 12, 12а, 14, 15, 16, 16а, 16б, 17, 19, 21, 21/1, 22, 23, 23а, 24, 24а, 25, 26, 27, 28, 29, 30, 31, 32, 33, 34, 35, 36, 37, 37/3, 38, 39, 41, 42, 43, 44, 45, 46, 47, 48, 49, 49/1, 49/2, 49/3, 50, 51, 51а, 51б, 51в, 51г, 51д, 51у, 52, 53, 53а, 54, 55, 56, 57, 57а, 58, 59, 60, 61, 61а, 62, 63, 64, 64а, 64б, 64в, 64г, 64д, 64е, 65, 66, 66а, 66б, 66/1, 67, 67а, 67б, 67в, 67/д, 67/1, 67/2, 67/3, 67/4, 67/5, 68, 68/1, 69/а, 70, 72, 74, 86, 86а, 86/1, 88, 90, 90а, 92, 94, 96, 98, 100, 102, 104, 106, 108, 110, 112, 112а, 114, 116, 118, 120, 121м, 122, 124, 128, 135г, 165/2; 3-ші Широкаякөшесінің№ 1, 5, 5а, 7, 9, 11, 13, 15, 17, 19, 21, 23, 25, 27, 29, 31, 31а, 33, 35, 37, 39, 41а, 45а, 47б; 3-ші Широкий тұйық көшесінің № 1, 2, 3, 4, 5, 6, 6а, 7, 8, 9, 10, 10а, 11, 11а, 12, 13, 14, 15, 16, 17, 18, 19, 21, 21а; 1-ші Арычная көшесінің № 1, 1а, 2, 3, 4, 5, 6, 7, 8, 9, 10, 11, 12, 13, 14, 15, 16, 17, 18, 19, 20, 21, 22, 23, 24, 24а, 25, 26, 27, 27а, 28, 29, 29а, 29б, 30, 31, 32, 33, 34, 35, 36, 36/а, 37, 39, 41, 42, 43, 44, 45, 46, 47, 48, 49, 50, 51, 52, 54, 54а, 56; 2-ші Арычная көшесінің № 1, 2, 3, 4, 5, 6, 7, 8, 9, 10, 10/3, 10/4, 11, 11б, 12, 12/1, 12/2, 13, 14, 17, 19, 19а, 19б, 23а, 33а, 42а, 42/1, 42/2, 46/1, 49; Ковпак тұйық қөшесінің № 4, 5, 6, 8, 10, 11, 12, 13үйлерінің шекаралары шегінде.</w:t>
      </w:r>
    </w:p>
    <w:bookmarkEnd w:id="154"/>
    <w:bookmarkStart w:name="z169" w:id="155"/>
    <w:p>
      <w:pPr>
        <w:spacing w:after="0"/>
        <w:ind w:left="0"/>
        <w:jc w:val="both"/>
      </w:pPr>
      <w:r>
        <w:rPr>
          <w:rFonts w:ascii="Times New Roman"/>
          <w:b w:val="false"/>
          <w:i w:val="false"/>
          <w:color w:val="000000"/>
          <w:sz w:val="28"/>
        </w:rPr>
        <w:t>
      № 46 сайлау учаскесі.</w:t>
      </w:r>
    </w:p>
    <w:bookmarkEnd w:id="155"/>
    <w:bookmarkStart w:name="z170" w:id="156"/>
    <w:p>
      <w:pPr>
        <w:spacing w:after="0"/>
        <w:ind w:left="0"/>
        <w:jc w:val="both"/>
      </w:pPr>
      <w:r>
        <w:rPr>
          <w:rFonts w:ascii="Times New Roman"/>
          <w:b w:val="false"/>
          <w:i w:val="false"/>
          <w:color w:val="000000"/>
          <w:sz w:val="28"/>
        </w:rPr>
        <w:t>
      Орталығы – әкімшілік ғимарат, Абай даңғылы, 150.</w:t>
      </w:r>
    </w:p>
    <w:bookmarkEnd w:id="156"/>
    <w:bookmarkStart w:name="z171" w:id="157"/>
    <w:p>
      <w:pPr>
        <w:spacing w:after="0"/>
        <w:ind w:left="0"/>
        <w:jc w:val="both"/>
      </w:pPr>
      <w:r>
        <w:rPr>
          <w:rFonts w:ascii="Times New Roman"/>
          <w:b w:val="false"/>
          <w:i w:val="false"/>
          <w:color w:val="000000"/>
          <w:sz w:val="28"/>
        </w:rPr>
        <w:t>
      Лесозаводская көшесінің № 7, 9, 9а, 11, 13, 14, 15, 16, 17, 18, 20, 21а, 22, 24, 26, 28, 30, 31, 32; Транспортная көшесінің № 1, 2, 3, 3/1, 3/2, 4, 4а, 5, 6, 7, 8, 21, 22, 23, 23/1, 23/2, 26, 28, 33а, 33, 33/2, 35; Гвардейская көшесінің № 2а, 4, 13а, 14, 16, 18, 19, 20, 24, 28, 135, 131; Абай даңғылының № 106, 106/1, 169, 170, 172, 176, 180, 184, 190, 194, 196, 198, 200, 202, 204, 206, 208, 210, 212, 214, 216, 218, 217, 219, 224, 227, 228, 229, 230, 231, 233, 234, 235, 236, 237б, 239, 242, 243, 244, 245, 246, 248, 250, 251, 252, 253, 254, 255, 257, 258, 259, 260, 262, 263, 264, 265, 266, 267, 268, 269, 271, 273, 275, 277, 279; Зыряновская көшесінің № 1а, 3а, 4, 6, 6а, 7, 8, 8а, 9, 10, 12а, 12, 13, 13/1, 13а,14, 16, 17а, 18; Волгоградская көшесінің № 2, 5, 6/2, 7, 7/1, 7/5, 9, 11а, 11, 12, 21; Ульбинская көшесінің № 1, 4, 6, 7, 8, 9, 10, 11, 11а, 12, 12/2, 13, 14, 15, 16, 17, 18, 19, 20, 22, 23, 24, 25, 26, 26а, 27, 28, 29, 31, 35, 37, 39, 55, 57, 59, 61, 83, 85, 87, 93, 105, 107, 109, 111, 113, 119, 121, 123, 125, 129, 127, 131, 133, 135, 137,139, 141, 143, 145, 147, 149, 153, 155, 157, 159, 161, 163, 165, 167, 169, 171, 173, 175, 179, 181; Интернациональная көшесінің № 1, 2, 2а, 3, 5, 5/1, 5/2, 6, 7, 7/1, 7/2, 9, 9/1, 9/2, 11;К. Цеткин көшесінің№ 1, 3, 5, 7, 9, 11, 13, 15, 15а, 17, 19; Краснодонская көшесінің № 1,1/2, 2, 3, 3/1, 3/2, 4, 5, 5/1, 5/2, 6, 6/1, 7/1, 7/2, 8, 8/1, 9, 10, 10/1, 12, 19, 20а, 22а, 26; Крайняя көшесінің № 1, 1а, 2, 3, 3а, 6, 6а, 8, 10, 12, 21, 21а, 23; Панфилов көшесінің № 1, 1а, 3, 4, 4а, 6/1, 6/2, 6, 8, 10, 10а; Молодежная көшесінің № 3; Колхозная көшесінің № 2, 3, 4, 5, 6, 7, 8, 9, 10, 11, 13, 13а, 14, 15, 16, 17, 18, 19, 20, 21, 22, 23, 25, 27, 29, 31, 31/1, 34, 36, 37, 38, 39, 40, 41, 43, 45, 47, 49, 51, 53; Спортивная көшесінің № 5/1, 5/2, 6, 8, 8а, 8/1, 8/2, 10, 11а, 12, 18а, 18б, 20, 20а, 23, 24, 25, 26, 27, 29, 31, 33, 35, 39; Репин көшесінің № 3, 5, 9; Грибоедов көшесінің № 5/1, 19, 20, 22, 24, 26, 43; Бурденко көшесінің № 1а, 1, 2, 3, 3а, 4, 5, 7, 20, 22, 26а; Донской тұйық көшесі № 2а, 3, 5, 11, 21, 23; Проходной тұйық көшесінің № 1, 2, 3, 4, 5, 6, 6б, 7, 8, 9, 10 ,11, 12, 14, 16, 18, 20, 22, 24; Загородная көшесінің № 1, 1/2, 2, 3, 3/1, 3/2, 4, 5/1, 5/2, 6, 7, 7/1, 7/2, 8, 9, 9а, 10, 11, 12, 13, 14, 15, 16, 17, 19, 20, 21, 22, 23, 24, 25, 27, 28, 29, 30, 31, 32, 33, 35, 37, 39, 40, 41, 42, 44, 46, 47, 48, 49, 51, 52, 54, 55, 56, 57, 59, 61, 62, 62/1, 62/2, 63, 64, 65, 66, 67, 68, 69, 70, 71, 72, 73, 74, 75, 75а, 76, 77, 78, 79, 81, 82, 83, 85, 87, 87б, 89, 91, 93, 95, 97, 99, 101, 103, 105, 107, 113, 115, 117, 119, 121, 122, 123, 127, 129, 131, 132, 133, 135, 137, 139, 141, 143, 147, 149, 151, 153, 155, 161, 163, 165, 167, 169, 171,173, 175, 177, 179, 181, 183, 185, 189, 191, 195, 197, 199, 201, 203, 207, 209, 211, 213, 215, 217, 225, 229, 231, 235, 237, 239, 241, 245; Кавказская көшесінің № 1, 2, 3, 4, 5, 6, 7/1, 7а, 7б, 8, 8/1, 9, 10, 11, 11а, 12, 13, 14, 15, 17, 19, 21, 23, 25; Кубинская көшесінің № 1, 2, 3, 4, 5, 6, 7, 8, 9, 10, 11, 12, 13, 14, 15, 16, 17, 17а, 18, 19, 20, 20а, 21, 23, 25; Кутяков көшесінің № 1, 2, 3, 5, 6, 7, 7а, 7б, 7в, 7г, 8, 8а, 9, 10, 11, 11а, 12, 13, 14, 15, 16, 17, 18, 19, 20, 21, 21а, 22, 23, 24, 25, 25а, 26, 27, 28, 29, 30, 30а, 31, 33, 35, 37; Рахмановская көшесінің №1, 2, 3, 4, 5, 5а, 6, 7, 7а, 8, 8/1, 9, 10, 11, 11а, 12, 13, 14, 15, 16, 17, 18, 19, 20, 21, 22, 23,24, 25, 26, 27, 28; Уборевич көшесінің № 3, 5, 7, 9, 9а, 9/2, 11, 13, 15;Узбекская көшесінің № 1, 3, 4, 5, 6, 7, 8, 9, 10, 11, 12, 13, 14, 15, 16, 18, 19, 20, 23, 24, 25, 26, 27, 28, 30, 32 үйлерінің шекаралары шегінде.</w:t>
      </w:r>
    </w:p>
    <w:bookmarkEnd w:id="157"/>
    <w:bookmarkStart w:name="z172" w:id="158"/>
    <w:p>
      <w:pPr>
        <w:spacing w:after="0"/>
        <w:ind w:left="0"/>
        <w:jc w:val="both"/>
      </w:pPr>
      <w:r>
        <w:rPr>
          <w:rFonts w:ascii="Times New Roman"/>
          <w:b w:val="false"/>
          <w:i w:val="false"/>
          <w:color w:val="000000"/>
          <w:sz w:val="28"/>
        </w:rPr>
        <w:t>
      Бағбандық серіктестіктері: "Озеленитель", "Коммунальник".</w:t>
      </w:r>
    </w:p>
    <w:bookmarkEnd w:id="158"/>
    <w:bookmarkStart w:name="z173" w:id="159"/>
    <w:p>
      <w:pPr>
        <w:spacing w:after="0"/>
        <w:ind w:left="0"/>
        <w:jc w:val="both"/>
      </w:pPr>
      <w:r>
        <w:rPr>
          <w:rFonts w:ascii="Times New Roman"/>
          <w:b w:val="false"/>
          <w:i w:val="false"/>
          <w:color w:val="000000"/>
          <w:sz w:val="28"/>
        </w:rPr>
        <w:t>
      № 47 сайлау учаскесі.</w:t>
      </w:r>
    </w:p>
    <w:bookmarkEnd w:id="159"/>
    <w:bookmarkStart w:name="z174" w:id="160"/>
    <w:p>
      <w:pPr>
        <w:spacing w:after="0"/>
        <w:ind w:left="0"/>
        <w:jc w:val="both"/>
      </w:pPr>
      <w:r>
        <w:rPr>
          <w:rFonts w:ascii="Times New Roman"/>
          <w:b w:val="false"/>
          <w:i w:val="false"/>
          <w:color w:val="000000"/>
          <w:sz w:val="28"/>
        </w:rPr>
        <w:t xml:space="preserve">
      Орталығы – Өскемен қаласы әкімдігінің "Жігер" балалар-жасөспірімдер клубтарының бірлестігі" коммуналдық мемлекеттік қазыналық кәсіпорны, "Альтаир" балалар-жасөспірімдер клубы" Машиностроительдер көшесі, 4. </w:t>
      </w:r>
    </w:p>
    <w:bookmarkEnd w:id="160"/>
    <w:bookmarkStart w:name="z175" w:id="161"/>
    <w:p>
      <w:pPr>
        <w:spacing w:after="0"/>
        <w:ind w:left="0"/>
        <w:jc w:val="both"/>
      </w:pPr>
      <w:r>
        <w:rPr>
          <w:rFonts w:ascii="Times New Roman"/>
          <w:b w:val="false"/>
          <w:i w:val="false"/>
          <w:color w:val="000000"/>
          <w:sz w:val="28"/>
        </w:rPr>
        <w:t>
      СЦК Подхоз көшесінің № 1, 2, 3, 4, 5, 5а, 6, 7, 9, 11, 13, 15, 16, 17, 18, 19, 20, 21, 22, 22а, 24, 25, 25/1, 25/2, 25/3, 25/4, 25/5, 25/6, 26, 27, 27/1, 27/2, 27/3, 27/4, 27/5, 28, 28/1, 29,30, 31, 32, 33, 34, 35, 36, 36а, 37, 38, 38/1, 39, 40, 41, 42, 43, 44, 45, 46, 47, 48, 49, 50, 50б, 51, 52, 52а, 53, 54, 55, 56, 57, 58, 58а, 58б, 59, 61, 62, 63, 64, 65, 66, 67, 68, 69, 70, 71, 72, 73, 74, 75, 76, 77, 78, 79, 79а, 80, 81, 81а, 82, 83, 83а, 84, 84а, 85, 85а, 86, 87, 87а, 87б, 88, 88б, 89, 90,91,92,94, 96, 96а, 96б, 98, 98а, 104, 106, 108, 110, 112, 114, 114а, 116, 118, 118/1, 118/2, 118/3, 120, 122, 124, 126, 128, 130, 132, 134; Машиностроительдер көшесінің № 2, 4, 6, 8, 10;Свобода көшесінің № 3, 5, 7, 9; Национальная көшесінің № 1, 3, 3а, 3б, 5, 7, 9, 11, 13, 13б, 15, 17, 19, 20, 20/1, 20/2, 21, 22, 23, 24, 25, 26, 27, 27/1, 27а, 28, 30, 32, 34, 36, 38, 40,42, 44, 44а, 44/1, 44/2, 46; Чиндагатуйская көшесінің № 1, 2, 3, 4, 5, 6, 7, 7а, 8, 9, 11, 11а, 12, 13, 14, 15, 16, 17, 17/1, 18, 18/1; Зеленая көшесінің № 2, 4, 4/1, 6, 6/1, 6/2, 8, 8/1, 8/2, 10, 12, 14, 16, 16а, 18, 20, 20а, 22, 24, 26, 26а, 28, 30, 32, 32а, 34 үйлерінің шекаралары шегінде.</w:t>
      </w:r>
    </w:p>
    <w:bookmarkEnd w:id="161"/>
    <w:bookmarkStart w:name="z176" w:id="162"/>
    <w:p>
      <w:pPr>
        <w:spacing w:after="0"/>
        <w:ind w:left="0"/>
        <w:jc w:val="both"/>
      </w:pPr>
      <w:r>
        <w:rPr>
          <w:rFonts w:ascii="Times New Roman"/>
          <w:b w:val="false"/>
          <w:i w:val="false"/>
          <w:color w:val="000000"/>
          <w:sz w:val="28"/>
        </w:rPr>
        <w:t>
      "Дорожник" бағбандық серіктестігі.</w:t>
      </w:r>
    </w:p>
    <w:bookmarkEnd w:id="162"/>
    <w:bookmarkStart w:name="z177" w:id="163"/>
    <w:p>
      <w:pPr>
        <w:spacing w:after="0"/>
        <w:ind w:left="0"/>
        <w:jc w:val="both"/>
      </w:pPr>
      <w:r>
        <w:rPr>
          <w:rFonts w:ascii="Times New Roman"/>
          <w:b w:val="false"/>
          <w:i w:val="false"/>
          <w:color w:val="000000"/>
          <w:sz w:val="28"/>
        </w:rPr>
        <w:t>
      № 48 сайлау учаскесі.</w:t>
      </w:r>
    </w:p>
    <w:bookmarkEnd w:id="163"/>
    <w:bookmarkStart w:name="z178" w:id="164"/>
    <w:p>
      <w:pPr>
        <w:spacing w:after="0"/>
        <w:ind w:left="0"/>
        <w:jc w:val="both"/>
      </w:pPr>
      <w:r>
        <w:rPr>
          <w:rFonts w:ascii="Times New Roman"/>
          <w:b w:val="false"/>
          <w:i w:val="false"/>
          <w:color w:val="000000"/>
          <w:sz w:val="28"/>
        </w:rPr>
        <w:t xml:space="preserve">
      Орталығы – Өскемен қаласы әкімдігінің "№ 18 орта мектебі" коммуналдық мемлекеттік мекемесі, Согринская көшесі, 138а. </w:t>
      </w:r>
    </w:p>
    <w:bookmarkEnd w:id="164"/>
    <w:bookmarkStart w:name="z179" w:id="165"/>
    <w:p>
      <w:pPr>
        <w:spacing w:after="0"/>
        <w:ind w:left="0"/>
        <w:jc w:val="both"/>
      </w:pPr>
      <w:r>
        <w:rPr>
          <w:rFonts w:ascii="Times New Roman"/>
          <w:b w:val="false"/>
          <w:i w:val="false"/>
          <w:color w:val="000000"/>
          <w:sz w:val="28"/>
        </w:rPr>
        <w:t>
      Дружинниктер көшесінің № 1, 2, 2/а, 3, 4, 6, 7, 7а, 8, 9, 10, 12, 12а, 13, 14, 14а, 15, 16а, 18, 18а, 20, 24, 26, 27, 28, 30, 31, 31а; Юннаттар көшесінің№ 1, 2, 2а, 2б, 3, 4, 5, 6, 7, 8, 9, 9а, 10, 10а, 11, 12, 12а, 13, 14, 14а, 15, 16, 17, 18, 19, 20, 21, 22, 23, 24, 25, 26, 27, 28, 29, 30, 31, 32, 32а, 32б, 33, 34, 35, 36, 37, 38, 38а, 38б, 39, 39а, 40, 41, 42, 43, 44, 45, 46, 47, 48, 49, 50, 51, 52, 53, 54, 55, 56; Лучистый тұйық көшесінің№ 1, 3, 5, 7, 9, 11, 13; Согринская көшесінің№ 1, 2, 3, 4,4а, 5, 6, 7, 8, 9, 10, 11, 12, 13, 14, 15, 16, 17, 18, 19, 20, 21, 22, 23, 24, 25, 26, 27, 28, 29, 30, 31, 32, 33, 34, 35, 36, 37, 38, 39, 40, 41, 42, 43, 44, 45, 46, 47, 48, 49, 50, 51, 52, 53, 54, 55, 56, 57, 57а, 58, 59, 60, 61, 62, 63, 64, 65, 66, 67, 67а, 68, 69, 70, 71, 72, 73, 74, 75, 76, 77, 78, 79, 80, 81, 82, 84, 85, 86, 86а, 87, 88, 89, 90, 91, 92, 93, 93/1, 94, 95, 96, 97, 98, 99, 100, 101, 102, 103, 104, 105, 106, 107, 108, 109, 110, 110а,111, 112, 113, 113а, 114, 115, 116, 117, 118, 119, 120, 120-1,121,122,123, 124, 125, 126, 127, 128, 128а, 129, 130, 131, 132, 133, 134, 135, 136, 137, 138, 139, 140, 141, 142, 143, 144, 145, 146, 147, 147а, 147б, 148, 149, 150, 151, 152, 153, 154, 155, 156, 156а, 157, 158, 159;Депутаттар көшесінің№ 1, 1б, 2, 3, 4, 5, 6, 6а, 7, 8, 9, 10, 11, 12, 13, 14, 15, 16, 17, 18, 19, 20, 21, 22, 22а, 23, 24, 25, 26, 27, 28, 29, 30, 31, 31б, 32, 33, 33а, 34, 35, 36, 37, 38, 39, 40, 41, 42, 43, 44, 45, 46, 47, 48, 49, 50, 51, 51а, 52, 53, 54, 55, 56, 57, 58, 59, 60, 61, 62, 63, 64, 65, 66, 67, 67а, 69, 69а, 70, 71, 72, 73, 74, 75, 75а, 75б, 76, 77, 78, 79, 80, 81, 82, 84, 86, 87, 88, 89, 90, 92, 94, 96; Агрономическая көшесінің№ 1, 2, 2а, 3, 4, 5, 6, 6а, 7, 8, 9, 9/1,9а, 10, 11, 12, 13, 14, 15, 15а, 16, 17, 18, 19, 20, 21, 21а, 22, 23, 23а, 24, 25, 26, 27, 28, 29, 30, 30а, 31, 32, 33, 34, 35, 36, 36а, 37, 39, 40;Бортников көшесінің№ 1, 3, 5, 7, 9, 11, 13, 15, 17, 18, 19, 20, 20б, 22, 24, 24/1, 25, 26, 26а, 27, 28, 29, 30, 31, 32, 33, 33а, 34, 35, 36, 37, 40, 41, 42, 44, 46; Городская көшесінің№ 1, 1а, 2, 3, 4, 5, 6, 7, 8, 9, 10, 11, 11а, 12, 13, 14, 15, 16, 17, 18, 19, 20, 21, 22, 23, 24, 25, 26, 27, 28, 29, 29а, 30а, 30, 31, 32, 32а, 33, 34, 35, 35а, 36а, 37, 38, 38а, 38б, 39, 40б, 40, 40а, 41, 42, 43, 44, 45, 46, 47, 48, 49, 50, 51, 52, 53, 54, 55, 56, 57, 58, 59, 60, 61, 62, 63, 64, 64а, 65, 66, 67, 68, 68а, 69, 70, 71, 72, 72а, 73, 74, 75, 76,77, 78, 79, 80, 80а, 80б, 80в, 81, 81а, 82, 82а, 83, 84, 85, 86, 87, 89, 89а, 91, 93, 93а, 95, 95а, 97, 98, 99, 100, 101, 102, 103, 104а, 104, 105, 105а, 106, 106а, 106б, 107, 108, 109; Гражданская көшесінің№ 1, 2, 3, 4, 5, 6, 7, 8, 9, 10, 11, 12, 14, 15, 16, 17, 18, 19, 20, 21, 22, 23, 24, 25, 26, 27, 28, 29, 30, 32, 33, 34, 35, 36, 37, 38, 39, 40, 41, 42, 43, 44, 45, 46, 47, 48, 49, 50, 51, 52, 53, 54, 55, 56, 57, 58, 59, 60, 60б, 61, 62, 63, 64, 65, 65а, 66, 67, 68, 69, 70, 71, 72, 73, 74, 75, 76, 77, 78, 79, 80, 81, 81а, 82, 83, 84, 85, 86, 87, 88, 89, 91, 92, 93, 94, 95, 96, 97, 98, 99, 101, 100, 102, 103, 104а, 104, 105, 105а,106, 106а, 106б, 107, 108, 109, 110,111, 112, 113, 115, 117, 119, 121, 123, 125; Кленовая көшесінің№ 1, 3, 5, 7, 9, 11, 13, 15, 17, 19, 19а; Сибирская көшесінің№ 2, 2а, 2б, 3, 4, 6, 6а, 8, 10, 10а, 12, 14, 16, 16а, 18, 20, 22, 24, 26, 26а, 30;Скалистая көшесінің № 1, 2, 3, 4, 5, 6, 6а, 7, 8, 9, 10, 10а, 11, 12, 13, 14, 15, 16, 17, 18, 19, 20, 21, 22, 23, 24, 25, 26, 27, 27а, 28, 29, 30, 31, 32, 33, 34, 35, 36, 38, 40, 42, 44, 46, 48, 50, 52, 54, 56, 58, 60, 62, 64, 66, 68, 70, 72, 74, 76, 78, 80, 82, 84; Сосновая көшесінің№ 2, 2а, 2б, 3, 4, 5, 6, 7, 8, 9, 10, 11, 12, 13, 14, 14а, 14б, 15, 16, 17, 18, 19, 20, 21, 23, 25, 27, 29, 31, 33, 33а, 33б; Тальниковая көшесінің№ 1, 2, 3, 4, 5, 6, 7, 8, 9, 10,11, 12, 13, 14, 15, 16, 17, 18, 19, 20, 21, 22, 23, 24, 25, 26, 27, 28, 29, 30, 31, 32, 33, 34, 35, 36, 37, 38, 39, 40, 41, 42, 43, 44, 45, 46, 47, 48, 49, 49а, 50, 51, 53, 54, 54а, 55, 56, 58, 60, 62, 64, 66, 68, 70, 70/1, 70/2, 72, 72/1, 74, 78, 80, 82, 82/1, 82/2, 89; Титановая көшесінің № 1, 2, 3, 4, 5, 6, 8, 9, 10, 11, 12, 13, 14, 15, 16, 17, 18, 19, 20, 20а, 21, 22, 23, 24, 25, 26, 27, 28, 29, 30, 31, 32, 33, 34, 34а, 35, 36, 37, 38, 39, 40, 41, 42, 43, 44, 45, 45а, 46, 47, 48, 49, 49а, 50, 51, 52, 53, 54, 55, 56, 57, 58, 59, 60, 61, 62, 63, 64, 65, 66, 67, 68, 69, 70/1, 70/2, 70, 71, 71а, 72, 72а, 73, 74, 75, 76, 77, 78, 79, 80, 82/1, 82/2, 82, 84, 86, 88, 90, 92, 94, 96, 98;Городской тұйық көшесінің № 1, 2, 3, 4, 5, 6, 7, 8, 9, 10; Фигурный тұйық көшесінің № 1, 2, 3, 4, 5, 6, 8, 9, 11, 13, 15, 17, 19, 21, 23; Яблоневый тұйық көшесінің№ 1, 2, 2а, 3,4, 5, 6, 7, 8, 9, 10, 11, 12, 13, 14, 15, 16, 18, 20, 22 үйлерінің шекаралары шегінде.</w:t>
      </w:r>
    </w:p>
    <w:bookmarkEnd w:id="165"/>
    <w:bookmarkStart w:name="z180" w:id="166"/>
    <w:p>
      <w:pPr>
        <w:spacing w:after="0"/>
        <w:ind w:left="0"/>
        <w:jc w:val="both"/>
      </w:pPr>
      <w:r>
        <w:rPr>
          <w:rFonts w:ascii="Times New Roman"/>
          <w:b w:val="false"/>
          <w:i w:val="false"/>
          <w:color w:val="000000"/>
          <w:sz w:val="28"/>
        </w:rPr>
        <w:t>
      Бағбандық серіктестіктер: "Солнечный", "Прогресс".</w:t>
      </w:r>
    </w:p>
    <w:bookmarkEnd w:id="166"/>
    <w:bookmarkStart w:name="z181" w:id="167"/>
    <w:p>
      <w:pPr>
        <w:spacing w:after="0"/>
        <w:ind w:left="0"/>
        <w:jc w:val="both"/>
      </w:pPr>
      <w:r>
        <w:rPr>
          <w:rFonts w:ascii="Times New Roman"/>
          <w:b w:val="false"/>
          <w:i w:val="false"/>
          <w:color w:val="000000"/>
          <w:sz w:val="28"/>
        </w:rPr>
        <w:t>
      № 49 сайлау учаскесі.</w:t>
      </w:r>
    </w:p>
    <w:bookmarkEnd w:id="167"/>
    <w:bookmarkStart w:name="z182" w:id="168"/>
    <w:p>
      <w:pPr>
        <w:spacing w:after="0"/>
        <w:ind w:left="0"/>
        <w:jc w:val="both"/>
      </w:pPr>
      <w:r>
        <w:rPr>
          <w:rFonts w:ascii="Times New Roman"/>
          <w:b w:val="false"/>
          <w:i w:val="false"/>
          <w:color w:val="000000"/>
          <w:sz w:val="28"/>
        </w:rPr>
        <w:t>
      Орталығы – Өскемен қаласы әкімдігінің "Мұхамет Шаяхметов атындағы№ 23 орта мектебі" коммуналдық мемлекеттік мекемесі, Усть-Каменогорская көшесі,11.</w:t>
      </w:r>
    </w:p>
    <w:bookmarkEnd w:id="168"/>
    <w:bookmarkStart w:name="z183" w:id="169"/>
    <w:p>
      <w:pPr>
        <w:spacing w:after="0"/>
        <w:ind w:left="0"/>
        <w:jc w:val="both"/>
      </w:pPr>
      <w:r>
        <w:rPr>
          <w:rFonts w:ascii="Times New Roman"/>
          <w:b w:val="false"/>
          <w:i w:val="false"/>
          <w:color w:val="000000"/>
          <w:sz w:val="28"/>
        </w:rPr>
        <w:t>
      Менделеев көшесінің № 14, 15, 16, 17, 17/1, 18, 19, 20, 21, 22, 23, 24; Дружинниктер көшесінің № 31, 31а, 32, 33, 34, 34/2, 35, 36, 37, 38, 38/1, 39, 40, 41, 41/1, 42, 43, 44, 44а, 45, 46, 47, 48, 49, 50, 51, 52, 53, 54, 55, 57, 58, 59, 60, 61, 62, 63, 64, 65, 67, 69, 69а, 71, 73, 77, 79, 81; Юннаттар көшесінің № 57, 58, 58а, 59, 61, 62, 63, 64, 64а, 65, 66, 67, 68, 69, 69а, 70, 71, 72, 73, 74, 75, 76, 77, 78, 80, 81, 82, 83, 84, 85, 87, 88, 89, 89а, 89б, 90, 91, 91а, 92, 93, 94, 95, 96, 97, 98, 99, 100, 101, 102, 104, 105, 105а, 106, 107, 108, 110а, 114, 116, 118, 120, 120а, 122, 124, 126, 130, 132; Каспийская көшесінің № 1, 2, 2а, 3, 4, 4а, 5, 5а, 6, 7, 8, 9, 10, 11, 11а, 12, 15, 16, 17, 18, 19, 20, 21, 22, 23, 23а, 24, 25, 26, 26а, 27, 28, 29, 30, 31, 32, 33, 34, 35, 36, 37, 38, 38а, 39, 40, 40а, 41, 42, 44, 45а, 46, 47, 48, 49, 50, 51, 52, 53, 54, 55, 56, 57, 58, 59, 60, 61, 62, 62а, 63, 64, 65, 66, 67, 68, 70; Депутаттар көшесінің№ 83, 85, 91, 92, 93, 95, 97, 98, 99, 100, 101, 101а, 102, 102а, 103, 104, 105, 106, 107, 108, 109, 110, 111, 113, 113а, 114, 115, 116, 117, 118, 119, 120, 121, 122, 122б, 123, 124, 125, 126, 127, 128, 128а, 129, 130, 131, 133, 135, 137, 139, 141, 143, 145; Лучистый тұйық көшесінің № 2, 2а, 2б, 4, 6, 8, 10, 12; Согринская көшесінің № 2б, 160, 161, 162, 163, 164, 165, 166, 167, 168, 169, 170, 171, 172, 173, 174, 175, 176, 177, 178, 179, 180, 181, 183, 185, 187, 189, 190, 191, 192, 193, 194, 195, 196, 197, 198, 199, 201, 202, 204, 206, 208, 210, 212, 214, 214а, 214б, 216, 218, 220, 222, 224, 226, 228, 230, 230а, 230б, 232, 234, 236, 238, 240; Безымянный тұйық көшесінің № 1, 3, 5, 7, 9, 13, 15, 17, 19, 21, 23; Дружинниктер қиылысының № 1, 1а, 2б, 3, 5, 7, 7а, 9, 9а, 11, 13, 15, 17, 19, 21, 21а, 51/1; Вешний тұйық көшесінің № 1, 3, 3а, 4, 5, 7, 9, 11, 13, 15, 17, 19, 21; Ветерандар көшесінің № 1, 1а, 2, 3, 3а, 4, 5, 6, 7, 8, 9, 10, 11, 11а, 12, 13, 14, 15, 16, 17, 18, 21а, 22, 23, 24, 25, 26, 27, 28, 29/1, 30, 31, 31а, 32, 32а, 36, 38 үйлерінің шекаралары шегінде.</w:t>
      </w:r>
    </w:p>
    <w:bookmarkEnd w:id="169"/>
    <w:bookmarkStart w:name="z184" w:id="170"/>
    <w:p>
      <w:pPr>
        <w:spacing w:after="0"/>
        <w:ind w:left="0"/>
        <w:jc w:val="both"/>
      </w:pPr>
      <w:r>
        <w:rPr>
          <w:rFonts w:ascii="Times New Roman"/>
          <w:b w:val="false"/>
          <w:i w:val="false"/>
          <w:color w:val="000000"/>
          <w:sz w:val="28"/>
        </w:rPr>
        <w:t>
      № 50 сайлау учаскесі.</w:t>
      </w:r>
    </w:p>
    <w:bookmarkEnd w:id="170"/>
    <w:bookmarkStart w:name="z185" w:id="171"/>
    <w:p>
      <w:pPr>
        <w:spacing w:after="0"/>
        <w:ind w:left="0"/>
        <w:jc w:val="both"/>
      </w:pPr>
      <w:r>
        <w:rPr>
          <w:rFonts w:ascii="Times New Roman"/>
          <w:b w:val="false"/>
          <w:i w:val="false"/>
          <w:color w:val="000000"/>
          <w:sz w:val="28"/>
        </w:rPr>
        <w:t xml:space="preserve">
      Орталығы – "Өскемен титан-магний комбинаты" акционерлік қоғамының Мәдениет үйі, Менделеев көшесі, 6. </w:t>
      </w:r>
    </w:p>
    <w:bookmarkEnd w:id="171"/>
    <w:bookmarkStart w:name="z186" w:id="172"/>
    <w:p>
      <w:pPr>
        <w:spacing w:after="0"/>
        <w:ind w:left="0"/>
        <w:jc w:val="both"/>
      </w:pPr>
      <w:r>
        <w:rPr>
          <w:rFonts w:ascii="Times New Roman"/>
          <w:b w:val="false"/>
          <w:i w:val="false"/>
          <w:color w:val="000000"/>
          <w:sz w:val="28"/>
        </w:rPr>
        <w:t>
      Согринская көшесінің № 242, 244, 246, 248, 250, 252, 254, 254/1, 254/3, 256, 256/2, 258, 258/2, 260, 260а, 262, 264, 266, 268, 270, 272, 274, 276, 278, 280, 282, 284, 286, 288; Каспийская көшесінің № 69, 71, 72, 73, 74, 75, 75а, 76, 77, 78, 79, 80, 80а, 82, 82а, 84, 86, 88, 90; Депутаттар көшесінің № 134, 136, 138, 140, 142,144,146, 147, 149, 150, 151, 152, 153, 154, 155, 156, 157, 158, 159, 160, 161, 162, 163, 164, 165, 166, 167, 168, 169, 169а, 170, 170а, 171, 172, 173, 175, 177, 179, 181, 183, 185, 185а, 187, 189, 191, 193, 195; Геройлар көшесінің № 1, 2, 2а, 3, 4, 6, 7, 8, 9, 10, 11, 12, 12/1, 14, 16, 17, 18, 19, 20,21,22, 23, 24, 26, 28, 30, 32, 34, 36, 38; Целиноградская көшесінің № 1, 2, 3, 4, 4а, 5, 6, 7, 8, 9, 10, 11, 12, 13, 14, 15, 16, 17, 21, 23, 25, 27, 29, 30, 31, 33, 35, 37, 39, 41, 43, 45, 47, 49, 51, 51/1, 51/2, 53, 55, 57; Весенняя көшесінің № 1, 2, 3, 4, 5, 6, 7, 8, 9, 10, 10а, 11, 12, 13, 14, 15, 16, 17, 18, 18/1, 19, 20, 20а, 21, 21а, 22, 23, 24, 24/а, 25, 26, 27, 28, 29, 30, 31; Охотская көшесінің № 1, 2, 2а, 3, 3а, 4, 4а, 5, 5а, 6, 7, 8, 9, 10, 11, 12, 12а, 13, 14, 15, 16, 16а, 17, 18, 19, 20, 21, 22, 23, 24, 25, 26, 28, 29, 30, 32, 33, 34, 35, 36, 37, 38, 39, 40,41, 41а, 43, 43а, 44, 44а, 45, 46, 47, 48, 49, 50, 50а, 51, 52, 52а, 53, 54, 55, 56, 57, 58, 59, 60, 61, 62, 63, 64, 65, 66, 68, 68/1, 70, 72, 74, 76, 78, 80, 82, 84, 86, 88, 90, 90а, 92, 94, 96, 98, 100, 102, 104, 106, 108, 108а, 110, 112, 114, 116, 122, 124, 126, 128; Постышев көшесінің № 1, 2, 3, 3а, 4, 4а, 5, 5а, 6, 6а, 8; Менделеев көшесінің№ 1, 3, 7, 8, 9, 10; Усть-Каменогорская көшесінің № 2, 4, 6а, 8, 10, 14, 16; Фасадная көшесінің № 2, 4, 10; Егоров көшесінің № 2, 2/1, 2/2, 2/3, 3, 4, 5а, 6, 7; Солдатский тұйық көшесінің № 1, 4, 6, 7, 8, 9, 10, 11, 12, 12а, 13, 14, 15, 16, 17, 18, 19, 20; Коршуново станциясындағы № 1, 2, 3, 4, 4/1, 4/2, 4-4, 5-4, 6/2; ТМК подхозы № 1/2, 3/1, 4/1үйлерінің шекаралары шегінде.</w:t>
      </w:r>
    </w:p>
    <w:bookmarkEnd w:id="172"/>
    <w:bookmarkStart w:name="z187" w:id="173"/>
    <w:p>
      <w:pPr>
        <w:spacing w:after="0"/>
        <w:ind w:left="0"/>
        <w:jc w:val="both"/>
      </w:pPr>
      <w:r>
        <w:rPr>
          <w:rFonts w:ascii="Times New Roman"/>
          <w:b w:val="false"/>
          <w:i w:val="false"/>
          <w:color w:val="000000"/>
          <w:sz w:val="28"/>
        </w:rPr>
        <w:t>
      № 51 сайлау учаскесі.</w:t>
      </w:r>
    </w:p>
    <w:bookmarkEnd w:id="173"/>
    <w:bookmarkStart w:name="z188" w:id="174"/>
    <w:p>
      <w:pPr>
        <w:spacing w:after="0"/>
        <w:ind w:left="0"/>
        <w:jc w:val="both"/>
      </w:pPr>
      <w:r>
        <w:rPr>
          <w:rFonts w:ascii="Times New Roman"/>
          <w:b w:val="false"/>
          <w:i w:val="false"/>
          <w:color w:val="000000"/>
          <w:sz w:val="28"/>
        </w:rPr>
        <w:t>
      Орталығы – "Өскемен титан-магний комбинаты" акционерлік қоғамының № 2 жатақханасы, Егоров көшесі, 19.</w:t>
      </w:r>
    </w:p>
    <w:bookmarkEnd w:id="174"/>
    <w:bookmarkStart w:name="z189" w:id="175"/>
    <w:p>
      <w:pPr>
        <w:spacing w:after="0"/>
        <w:ind w:left="0"/>
        <w:jc w:val="both"/>
      </w:pPr>
      <w:r>
        <w:rPr>
          <w:rFonts w:ascii="Times New Roman"/>
          <w:b w:val="false"/>
          <w:i w:val="false"/>
          <w:color w:val="000000"/>
          <w:sz w:val="28"/>
        </w:rPr>
        <w:t>
      Менделеев көшесінің № 2, 4; Егоров көшесінің № 10, 12, 13, 15, 17, 19, 21, 25, 27, 29, 31, 33; Усть-Каменогорская көшесінің № 22үйлерінің шекаралары шегінде.</w:t>
      </w:r>
    </w:p>
    <w:bookmarkEnd w:id="175"/>
    <w:bookmarkStart w:name="z190" w:id="176"/>
    <w:p>
      <w:pPr>
        <w:spacing w:after="0"/>
        <w:ind w:left="0"/>
        <w:jc w:val="both"/>
      </w:pPr>
      <w:r>
        <w:rPr>
          <w:rFonts w:ascii="Times New Roman"/>
          <w:b w:val="false"/>
          <w:i w:val="false"/>
          <w:color w:val="000000"/>
          <w:sz w:val="28"/>
        </w:rPr>
        <w:t>
      № 52 сайлау учаскесі.</w:t>
      </w:r>
    </w:p>
    <w:bookmarkEnd w:id="176"/>
    <w:bookmarkStart w:name="z191" w:id="177"/>
    <w:p>
      <w:pPr>
        <w:spacing w:after="0"/>
        <w:ind w:left="0"/>
        <w:jc w:val="both"/>
      </w:pPr>
      <w:r>
        <w:rPr>
          <w:rFonts w:ascii="Times New Roman"/>
          <w:b w:val="false"/>
          <w:i w:val="false"/>
          <w:color w:val="000000"/>
          <w:sz w:val="28"/>
        </w:rPr>
        <w:t>
      Орталығы – Өскемен қаласы әкімдігінің "Абай атындағы № 33 орта мектебі" коммуналдық мемлекеттік мекемесі, 28-ші тұрғын ауданы, Мұстафа Шоқай көшесі, 48.</w:t>
      </w:r>
    </w:p>
    <w:bookmarkEnd w:id="177"/>
    <w:bookmarkStart w:name="z192" w:id="178"/>
    <w:p>
      <w:pPr>
        <w:spacing w:after="0"/>
        <w:ind w:left="0"/>
        <w:jc w:val="both"/>
      </w:pPr>
      <w:r>
        <w:rPr>
          <w:rFonts w:ascii="Times New Roman"/>
          <w:b w:val="false"/>
          <w:i w:val="false"/>
          <w:color w:val="000000"/>
          <w:sz w:val="28"/>
        </w:rPr>
        <w:t>
      Прудхоз ауылының Степная көшесінің № 1, 2, 3, 4, 5, 6; Дорожная көшесінің № 1, 2, 3, 4, 5, 6, 7, 8; Центральная көшесінің № 1, 2, 3, 4, 5, 6, 7, 8, 9, 10, 11, 12, 14, 16 үйлерінің шекаралары шегінде.</w:t>
      </w:r>
    </w:p>
    <w:bookmarkEnd w:id="178"/>
    <w:bookmarkStart w:name="z193" w:id="179"/>
    <w:p>
      <w:pPr>
        <w:spacing w:after="0"/>
        <w:ind w:left="0"/>
        <w:jc w:val="both"/>
      </w:pPr>
      <w:r>
        <w:rPr>
          <w:rFonts w:ascii="Times New Roman"/>
          <w:b w:val="false"/>
          <w:i w:val="false"/>
          <w:color w:val="000000"/>
          <w:sz w:val="28"/>
        </w:rPr>
        <w:t>
      Ново-Явленка ауылыныңСтепная көшесінің № 1, 2, 2/1, 4, 4/1, 4/2,5, 6, 6/1, 6/2, 7, 8, 8/1, 8/2, 9, 10, 10/1, 10/2, 12, 12/1, 12/2, 14, 14/1, 14/2, 16, 16/1, 16/2; Новая көшесінің № 1/1, 1/2, 3/а; Садовая көшесінің № 1, 2, 3/1, 3/2, 3/а,5/1, 5/2, 7/1, 7/2, 9/1,9/2,11/1, 11/2,13/1,13/2, 15/1, 15/2, 17/1, 17/2; Почтовая көшесінің№ 1, 1/2, 2/1, 2/2, 3,3/1,3/2,4,4/1,4/2,5/1,5/2, 6/1, 6/2, 7/1, 7/2, 8/1, 8/2, 9/1, 9/2, 10/1, 10/2, 11/1, 11/2, 12/1, 12/2, 13/1, 13/2, 14/1, 14/2, 16/1, 16/2, 18, 18/1, 20, 24; Центральная көшесінің № 1, 1/1,1/2,1/3, 2,3/1,3/2,3/3,4,5,5/1,5/2,6/2,6/3,7/1,7/2,8,9,10,11/1,11/2,12,13,14,15, 16, 17, 17а, 18, 19/1, 19/2, 20, 20а, 21/1, 21/2, 23/1, 23/2, 24, 25/1, 25/2, 27/1, 27/2; Рабочая көшесінің № 1/1,1/2,2/1, 2/2, 3/1, 3/2, 4/1, 4/2, 4/3, 5/1, 5/2, 6, 7/1, 7/2, 8, 9/1, 9/2, 10, 11а, 11в, 11/1, 11/2, 12, 13, 14, 15, 16, 17, 18, 19, 20, 21/1, 22, 23, 24, 25, 26, 27, 28, 29, 31, 33, 35, 37, 37а, 39, 41, 43, 45; Коммунарлар көшесінің№ 1, 2, 3, 4/1, 6, 7, 8, 9, 10, 11, 12, 13, 14, 16; Береговая көшесінің № 1/1, 2/1, 2/2, 3, 4, 5, 9; Овражная көшесінің № 1/1, 2/а, 2/б, 3/1, 4/2, 5, 6, 7, 18, 20/1, 22/2; Ларионов көшесінің № 2, 4, 8а, 10, 12, 14, 18; Зеленая көшесінің № 1/1, 1/2, 2/1, 2/2, 3/1, 3/2, 4/1, 4/2, 5/1, 5/2, 6/1, 6/2, 7/1, 7/2, 8/1, 8/2, 9/1, 9/2, 10/1, 10/2, 11/1, 11/2, 12/1, 12/2, 13/1, 14/1, 14/2, 15, 20, 20/1; Тихая көшесінің № 2, 2/1, 3, 4, 5, 6, 9, 12, 13, 14, 19/а үйлерінің шекаралары шегінде.</w:t>
      </w:r>
    </w:p>
    <w:bookmarkEnd w:id="179"/>
    <w:bookmarkStart w:name="z194" w:id="180"/>
    <w:p>
      <w:pPr>
        <w:spacing w:after="0"/>
        <w:ind w:left="0"/>
        <w:jc w:val="both"/>
      </w:pPr>
      <w:r>
        <w:rPr>
          <w:rFonts w:ascii="Times New Roman"/>
          <w:b w:val="false"/>
          <w:i w:val="false"/>
          <w:color w:val="000000"/>
          <w:sz w:val="28"/>
        </w:rPr>
        <w:t>
      Ново-Явленка ауылының 2, 5/а, 13, 16, 24 жер учаскелері.</w:t>
      </w:r>
    </w:p>
    <w:bookmarkEnd w:id="180"/>
    <w:bookmarkStart w:name="z195" w:id="181"/>
    <w:p>
      <w:pPr>
        <w:spacing w:after="0"/>
        <w:ind w:left="0"/>
        <w:jc w:val="both"/>
      </w:pPr>
      <w:r>
        <w:rPr>
          <w:rFonts w:ascii="Times New Roman"/>
          <w:b w:val="false"/>
          <w:i w:val="false"/>
          <w:color w:val="000000"/>
          <w:sz w:val="28"/>
        </w:rPr>
        <w:t>
      28-шітұрғын ауданының Ақ жауын көшесінің № 1, 2, 3, 4, 5, 6, 7, 8, 9, 10, 11, 12, 13, 14, 15, 16; Алаш көшесінің № 1, 2, 2/1, 3, 4, 4/1, 5, 6, 6/1, 7, 8, 8/1, 9, 10, 10/1, 11, 12, 12/1, 13, 14, 14/1, 15, 16, 16/1, 17, 18, 18/1, 19, 20, 20/1, 21, 22, 22/1, 23, 24, 24/1, 25, 26, 26/1, 27, 28, 28/1, 29, 30, 30/1, 31, 32, 32/1, 33, 34, 34/1, 35, 36, 36/1, 37, 39, 41, 43, 45, 47, 49, 51, 53, 55, 57, 59, 61; Шарапат көшесінің № 1, 2, 2/1, 3, 5, 6, 6/1, 7, 8, 9, 10, 11, 12, 13, 14, 15, 16, 17, 18, 19, 20, 21, 22, 23, 24, 25, 27; Шаңырақ көшесінің № 1, 2, 3, 4, 5, 6, 7, 8, 9, 10, 11, 12, 13, 13/1, 14, 15, 15/1, 16, 17, 17/1, 18, 19, 19/1, 20, 21, 22, 23, 24; Достық көшесінің № 1, 1/1, 2, 3, 3/1, 4, 5, 5/1, 6, 7, 7/1, 8, 9, 9/1, 10, 11/1, 12, 13, 13/1, 14, 15, 15/1, 16, 17, 18, 19, 20, 21, 22, 23, 24, 25, 26, 27; Қыран көшесінің № 1, 2, 3, 4, 5, 6, 7, 8, 9, 10, 11, 12, 13, 14, 15, 16, 17, 18, 19, 20, 21, 22, 23, 24, 25, 26, 27, 28; Үміт көшесінің№ 1, 2, 2/1, 3, 4, 5, 6, 7, 8, 9, 10, 11, 12, 13, 14, 15, 16, 17, 18, 19, 20, 21, 22, 23, 24, 25, 27; Хасен Оралтай көшесінің № 1, 2, 2/1, 3, 4, 4/1, 5, 6, 6/1, 7, 8, 8/1, 9, 10, 10/1, 11, 12, 12/1, 13, 14, 14/1, 15, 16, 16/1, 17, 18, 19, 20, 21, 22, 23, 24, 25, 26, 27, 28, 29, 29/1, 30, 31, 32, 32/1, 34, 34/1, 36, 36/1, 38, 38/1, 40; Бай өлке көшесінің № 1, 2, 3, 4, 5, 6, 7, 8, 9, 10, 11, 12, 13, 14, 15, 16, 17, 18, 19, 20, 21, 22, 23, 24, 25, 26, 27, 28, 29, 30, 31, 32, 33, 34, 35, 36, 37, 38, 39, 40, 42; Нұр бесік көшесінің № 1, 2, 3, 4, 5, 6, 7, 8, 9, 10, 11, 12, 13, 14, 15, 16, 17, 18, 19, 20, 21, 22, 23, 24, 25, 26, 27, 28, 29, 30, 31, 32, 33, 34, 35, 36, 37, 38, 39; Мұстафа Шоқай көшесінің № 1, 3, 5, 7, 9, 10, 11, 12, 13, 14, 15, 16, 17, 18, 19, 20, 21, 22, 23, 24, 25, 26, 28, 29, 30, 31, 32, 34, 35, 36, 38, 40, 41, 42, 43, 44, 45, 47, 49, 50, 51, 52, 53, 54, 55, 56, 57, 58, 59, 60, 61, 62, 63, 65, 67, 69, 71, 73; Сарыарқа көшесінің № 1, 2, 3, 4, 5, 6, 7, 8, 9, 10, 11, 12, 13, 14, 15, 16, 17, 18, 19, 20, 21, 22, 23, 24, 25, 26, 27, 28, 29, 30, 31, 32, 33, 34, 35, 36, 37, 38, 39, 40, 41, 42, 43, 44, 45, 46, 47, 48, 49, 50, 51, 52, 53, 54, 56, 58, 60, 62, 64, 66, 68, 70, 72; Кербұға көшесінің № 2, 4, 6, 8, 10, 11, 12, 13, 14, 15, 16, 17, 18, 19, 20, 21, 22, 23, 24, 25, 26, 27, 29, 31, 33, 35, 37, 39, 41, 43; Жасұлан көшесінің№ 1, 2, 3, 4, 5, 6, 7, 8, 9, 10, 11, 12, 13, 14, 16, 18, 20, 22, 24, 26, 28, 30; Орда көшесінің № 1, 3, 5, 7, 9, 10, 11, 12, 13, 14, 15, 16, 17, 18, 19, 20, 21, 22;Ер Жәнібек көшесінің № 1, 2, 3, 4, 5, 6, 7, 9, 10, 11, 12, 13, 14, 15, 16, 17, 18, 19, 20, 21, 22, 23, 24, 25, 26, 27, 29, 30, 31, 32, 33, 34, 35, 36, 37, 38, 39, 40, 41, 42, 43,45, 47; Бәйтерек көшесінің № 1, 2, 3, 5, 7, 8, 9, 10, 11, 12, 14, 16, 18, 20, 22, 24, 26, 28, 30, 32, 34үйлерінің шекаралары шегінде.</w:t>
      </w:r>
    </w:p>
    <w:bookmarkEnd w:id="181"/>
    <w:bookmarkStart w:name="z196" w:id="182"/>
    <w:p>
      <w:pPr>
        <w:spacing w:after="0"/>
        <w:ind w:left="0"/>
        <w:jc w:val="both"/>
      </w:pPr>
      <w:r>
        <w:rPr>
          <w:rFonts w:ascii="Times New Roman"/>
          <w:b w:val="false"/>
          <w:i w:val="false"/>
          <w:color w:val="000000"/>
          <w:sz w:val="28"/>
        </w:rPr>
        <w:t>
      28-ші тұрғын ауданының № 1/1, 13/1, 20/1, 169, 300, 347, 746 жер телімдері.</w:t>
      </w:r>
    </w:p>
    <w:bookmarkEnd w:id="182"/>
    <w:bookmarkStart w:name="z197" w:id="183"/>
    <w:p>
      <w:pPr>
        <w:spacing w:after="0"/>
        <w:ind w:left="0"/>
        <w:jc w:val="both"/>
      </w:pPr>
      <w:r>
        <w:rPr>
          <w:rFonts w:ascii="Times New Roman"/>
          <w:b w:val="false"/>
          <w:i w:val="false"/>
          <w:color w:val="000000"/>
          <w:sz w:val="28"/>
        </w:rPr>
        <w:t>
      Бағбандық серіктестіктер: "Алтайский энергетик", "Госстандарт", "Оплот", "Ветерок".</w:t>
      </w:r>
    </w:p>
    <w:bookmarkEnd w:id="183"/>
    <w:bookmarkStart w:name="z198" w:id="184"/>
    <w:p>
      <w:pPr>
        <w:spacing w:after="0"/>
        <w:ind w:left="0"/>
        <w:jc w:val="both"/>
      </w:pPr>
      <w:r>
        <w:rPr>
          <w:rFonts w:ascii="Times New Roman"/>
          <w:b w:val="false"/>
          <w:i w:val="false"/>
          <w:color w:val="000000"/>
          <w:sz w:val="28"/>
        </w:rPr>
        <w:t>
      № 53 сайлау учаскесі.</w:t>
      </w:r>
    </w:p>
    <w:bookmarkEnd w:id="184"/>
    <w:bookmarkStart w:name="z199" w:id="185"/>
    <w:p>
      <w:pPr>
        <w:spacing w:after="0"/>
        <w:ind w:left="0"/>
        <w:jc w:val="both"/>
      </w:pPr>
      <w:r>
        <w:rPr>
          <w:rFonts w:ascii="Times New Roman"/>
          <w:b w:val="false"/>
          <w:i w:val="false"/>
          <w:color w:val="000000"/>
          <w:sz w:val="28"/>
        </w:rPr>
        <w:t>
      Орталығы – Шығыс Қазақстан облысы Денсаулық сақтау басқармасының фельдшерлік-акушерлік пункті, Ғайса Аязбаев атындағы көшесі, 16.</w:t>
      </w:r>
    </w:p>
    <w:bookmarkEnd w:id="185"/>
    <w:bookmarkStart w:name="z200" w:id="186"/>
    <w:p>
      <w:pPr>
        <w:spacing w:after="0"/>
        <w:ind w:left="0"/>
        <w:jc w:val="both"/>
      </w:pPr>
      <w:r>
        <w:rPr>
          <w:rFonts w:ascii="Times New Roman"/>
          <w:b w:val="false"/>
          <w:i w:val="false"/>
          <w:color w:val="000000"/>
          <w:sz w:val="28"/>
        </w:rPr>
        <w:t>
      Ахмер ауылыныңҒайса Аязбаев көшесінің № 1, 2, 2а, 3, 3/1, 4, 5, 5/1, 6, 6а, 7, 8, 9, 10, 11, 12, 14, 15, 17, 18, 19,20,21, 22, 23, 24, 24а, 25, 26, 26а, 27, 28, 29, 30, 32, 33, 34, 35, 36, 37, 38, 39, 39/1, 41, 42, 43, 45, 45/1, 45/2, 47, 47/2, 51, 53, 55/1, 55/2, 92, 94, 98/1; Дачная көшесінің № 33, 36, 41, 44, 46, 47, 48, 50, 52, 54; Қайыңды көшесінің № 2, 3, 6, 10, 12, 14, 15, 17, 18, 20, 23, 24, 26, 27, 29, 30, 38, 42, 76, 86, 92; Мерей көшесінің № 3, 6, 7, 8, 9, 11, 12, 15, 16, 19, 20, 23, 25, 29, 32, 35, 38, 39, 55, 58, 62, 63, 68, 75, 78, 84, 85, 86/1, 87, 89, 91, 92, 93, 94, 95, 97, 98, 99, 100, 101, 102, 102/1, 103, 104, 106, 107, 108, 113, 115, 117, 119, 120, 120/1, 128, 132, 133, 134, 136, 137, 138, 138/1, 138/2, 139, 142, 143, 145, 147, 151, 155, 155/1, 155/2, 155/3, 287, 299, 407; Ұстаздар көшесінің № 1, 3, 5, 5а, 8, 8а, 9, 10, 11, 12, 13, 14, 15, 16, 17, 18, 19, 20, 21, 22, 24, 26, 27, 28, 29, 30, 31, 32, 34, 36, 38, 40, 42, 46; К. Қондыбаев көшесінің № 1, 2,2/1, 3, 3/1, 4, 4/1, 4/2, 4/3, 5, 5/1, 6, 6/1, 7, 8, 9, 10, 10/1, 11, 12, 13, 15, 19, 19/1,19/3, 21, 23, 25/2, 25/3, 27, 29, 29/1, 31, 35, 37, 39, 41, 43, 43/1, 46, 47, 48а, 72, 78, 84, 85а, 88, 89/1;Қозы-Көрпеш көшесінің № 1, 2, 3, 4, 5, 8, 9, 10, 12, 16, 17, 19, 20/1, 20/2, 23, 52, 54, 56, 58а, 59, 60, 61, 64; Еңлік-Кебек көшесінің № 1, 2, 3, 4, 5, 7, 8, 9, 10, 11, 12, 13, 14, 15, 16, 17, 18, 19, 20, 21, 23; Баян Сұлу көшесінің № 18, 19, 21, 23; Бейбітшілік көшесінің № 2, 4, 10, 12, 14, 96; С. Қойшыбаев көшесінің№ 2, 4, 5, 6, 7, 8, 9, 10, 11, 12, 13, 14, 15, 16, 20, 21, 22, 23, 24, 26, 28, 34, 40; Ертөстік көшесінің № 1, 5, 6, 6/1, 8, 9, 10, 11, 13, 14, 15, 16, 20, 21, 24, 27, 30; Достық көшесінің № 1, 2, 2/3, 2/4, 3, 3/1, 4, 4/1, 4/2, 5, 6, 6/1, 7, 8, 8/1, 10, 10/1, 10/2, 11, 12, 12/1, 12/2, 14, 14/2, 16, 16/1, 18, 19, 21, 24, 30, 32, 34, 36, 38, 40, 42, 44, 46, 48, 50, 52, 54;С. Сейфуллин көшесінің№ 5, 6, 7, 11, 12, 16, 20, 24, 28, 34, 44, 48, 60, 62/1, 72, 92, 102, 103, 118, 119, 121, 122, 123, 125, 126, 130, 132, 134, 136, 138, 140, 152, 154, 156, 158, 245, 266, 392, 393, 415/1, 418, 675, 677, 678, 680, 682,683, 684, 687, 688, 691, 698, 861; Еңбекші көшесінің № 3, 6, 7, 9, 10, 13, 15, 20, 21, 22, 26, 28, 30, 48, 56/1, 88;Ш. Қалдаяқов көшесінің № 8, 10, 18, 27, 29, 47, 59, 65, 67, 179, 189, 194; Т. Нұқаев көшесінің№ 2, 4, 7, 8, 10/1, 24, 28, 30/1, 31, 64, 77; С. Мұхаметжанов көшесінің № 3, 5, 9; И. Омаров көшесінің № 1, 3, 13, 17, 20, 20/1, 21, 22, 22/1, 25, 28, 29, 34, 40, 43/1, 44; Коммунальная көшесінің № 1, 1/1, 1а, 2, 3, 3/1, 3/2, 4, 5, 5/1, 6, 7, 8, 8/1, 8/2, 9, 9/2, 9а, 10, 10/1, 10/2, 11, 12, 12/1, 12/2, 13, 14, 14/1, 14/2, 15, 15/4, 16, 17, 17/1, 17/2, 18, 19, 19/2, 19а, 19б, 20, 21, 23/1, 23/2, 44, 54а, 72а; Мелиораторлар көшесінің № 1, 1а, 1б, 1/1, 1/2, 2, 2/1, 2/2, 2а, 3/1, 3/2, 3/3, 4, 4/1, 4/2, 4а, 5, 5/1, 5а, 6, 6а, 6/2, 7, 7/1, 7/2, 8, 8/1, 8/2, 8/3, 8/4, 8/5, 9, 10, 10/1, 10/2, 10а, 11, 11/1, 11/2, 12, 12/1, 12/2, 13, 13/1, 13/2, 13а, 14, 14/1, 14/2, 14/3, 14а, 14б, 15, 15/1, 16, 17, 17/1, 17/2, 17а, 18, 20, 20а, 20б, 20/2, 22, 24, 25, 25/1, 26, 27, 28, 28/1, 32, 34/3, 35, 36а, 37, 37/1, 38, 39, 40, 41/1, 43, 44, 45а, 46, 46/1, 47, 47/1, 53, 55, 56, 67, 71, 75, 82, 86, 87, 88, 89, 89/1, 90, 91, 92, 94, 96, 97, 98, 99а, 99б, 100, 101, 102, 103, 104, 105, 107, 108, 110, 113, 115, 116, 117, 118, 118/2, 119, 120, 123, 134, 135, 140, 141, 142, 144, 145, 146, 148, 149, 150, 151, 152, 156, 158, 162, 163, 164, 170/1, 174, 181, 187, 188, 192, 195, 198, 200, 203, 205, 207, 208, 212, 213, 217, 218, 220, 221, 222, 223, 225, 226, 231, 232, 239, 240, 241, 242, 243, 244, 245, 246, 248, 250, 252, 254, 258, 259, 260, 266, 267, 269, 270, 271, 272, 273, 274, 276, 278, 280, 284, 285, 292, 293, 294, 296, 301, 302, 310, 311, 313, 314, 316, 317, 318, 324, 325, 326, 328, 330, 343, 345, 348, 352, 357, 364, 369, 371, 374, 397, 335, 351, 353, 358,360, 368, 372, 373, 379, 381, 382, 384, 385, 387, 392, 397, 398, 401, 402, 402/1, 403, 407, 409, 410, 412, 413, 414, 416, 419, 421, 423, 424, 425, 426, 447, 449, 451, 452, 455, 457, 459, 460, 462, 463, 464, 466, 468, 469, 471, 473, 474, 476, 480, 482, 488, 489, 496, 497, 498, 504, 509, 509/1, 515, 516, 518, 521, 534, 588, 589, 631, 637, 638, 639, 640, 641, 643, 647, 648, 652, 657, 660, 663, 664, 676, 689/1, 693, 711, 712, 713, 714, 715, 716, 718, 719, 720, 723, 727, 731, 771, 772, 774, 795, 796, 798, 799, 801, 805, 806, 809, 820, 952, 957, 820; Жаңажол көшесінің № 62 үйлерінің шекаралары шегінде.</w:t>
      </w:r>
    </w:p>
    <w:bookmarkEnd w:id="186"/>
    <w:bookmarkStart w:name="z201" w:id="187"/>
    <w:p>
      <w:pPr>
        <w:spacing w:after="0"/>
        <w:ind w:left="0"/>
        <w:jc w:val="both"/>
      </w:pPr>
      <w:r>
        <w:rPr>
          <w:rFonts w:ascii="Times New Roman"/>
          <w:b w:val="false"/>
          <w:i w:val="false"/>
          <w:color w:val="000000"/>
          <w:sz w:val="28"/>
        </w:rPr>
        <w:t>
      № 54 сайлау учаскесі.</w:t>
      </w:r>
    </w:p>
    <w:bookmarkEnd w:id="187"/>
    <w:bookmarkStart w:name="z202" w:id="188"/>
    <w:p>
      <w:pPr>
        <w:spacing w:after="0"/>
        <w:ind w:left="0"/>
        <w:jc w:val="both"/>
      </w:pPr>
      <w:r>
        <w:rPr>
          <w:rFonts w:ascii="Times New Roman"/>
          <w:b w:val="false"/>
          <w:i w:val="false"/>
          <w:color w:val="000000"/>
          <w:sz w:val="28"/>
        </w:rPr>
        <w:t xml:space="preserve">
      Орталығы – Өскемен қаласы әкімдігінің "Самрұқ" мәдени-бос уақыт орталығы" коммуналдық мемлекеттік қазыналық кәсіпорны, Максим Горький көшесі, 11а. </w:t>
      </w:r>
    </w:p>
    <w:bookmarkEnd w:id="188"/>
    <w:bookmarkStart w:name="z203" w:id="189"/>
    <w:p>
      <w:pPr>
        <w:spacing w:after="0"/>
        <w:ind w:left="0"/>
        <w:jc w:val="both"/>
      </w:pPr>
      <w:r>
        <w:rPr>
          <w:rFonts w:ascii="Times New Roman"/>
          <w:b w:val="false"/>
          <w:i w:val="false"/>
          <w:color w:val="000000"/>
          <w:sz w:val="28"/>
        </w:rPr>
        <w:t>
      Меновной ауылыныңЗеленый тұйық көшесінің № 1, 2, 3, 4, 5, 6, 7, 7а, 8, 9,10, 11, 11/1,12, 13, 14, 15, 17, 18, 19, 21; Комсомольский тұйық көшесінің № 1, 2, 3, 4, 5, 6, 7, 8, 9, 10, 11, 12, 14; Кооперативный тұйық көшесінің № 1, 3, 4, 5, 6, 8, 8а, 9, 10, 11, 12, 13, 14, 15, 16, 17, 18, 19, 21, 27/2; Пионерский тұйық көшесінің №1, 2, 3, 4, 6, 7, 8, 9, 11, 12, 14; Сельский тұйық көшесінің № 1, 1а, 2, 3, 4, 5, 6, 7, 8, 9, 10, 11, 13, 15; Совхозный тұйық көшесінің № 1, 2, 3, 4, 5, 6, 7, 8, 9, 10, 11, 12, 13, 14, 15, 16, 17, 18, 19, 19/1, 20, 21, 22, 23, 25, 26; Шоссейный тұйық көшесінің№ 1, 2, 3, 4, 5, 6, 7, 8, 9, 10, 11, 12, 13, 13а, 14, 15, 16, 17, 18, 19, 20, 21, 22, 23, 24, 24б, 24/1, 30, 30-1, 30-2, 32, 32/1, 32/2, 34, 34/1, 34/2, 35, 36-1, 36-2, 38/2; Жерехов көшесінің № 1, 1а, 2, 2/1, 3, 4, 5, 6, 7, 8, 10, 13, 13/1, 15, 17, 19,21, 23, 25, 29, 31, 35, 37, 40а, 43; Жүнісова көшесінің № 1б, 2, 3, 4, 5, 6, 7, 8, 9, 10, 11, 12, 13, 14, 15, 16, 17, 18, 19, 21, 23, 25, 27, 29, 31, 35, 37, 39, 41, 43; Кузнечная көшесінің № 1, 2, 3, 4, 4б, 6, 7, 8, 8а, 9, 10, 11, 12, 13, 13/1, 13а, 13б, 14, 15, 16, 17, 17/1, 17/2, 18, 19, 20, 21, 22, 23, 24, 25, 26, 27, 28, 29, 30, 31, 32, 33, 34, 35, 35а, 36, 37, 38, 39, 40, 41, 42, 44, 45, 47, 48, 49, 50, 51, 52, 53, 54, 55, 56, 57, 58, 59, 60/1, 60а, 61, 62, 63, 64, 65, 66, 67, 68, 69, 70, 71, 72, 73, 74, 75, 77, 78, 79, 79б, 80, 81, 83, 84, 85, 86; Максим Горький көшесінің № 1, 2, 3, 4, 5, 5а, 5б, 6, 8, 9/3, 10, 11, 11а, 11б, 11в, 11д, 11/1, 11/2, 11/5, 12, 14, 14/1, 15, 16, 18, 19, 20, 21/1, 21/2, 22, 23, 24, 25, 26, 27/1, 27/2, 28, 29, 30, 32, 33, 34, 35, 36, 37, 38, 39, 40, 42, 44, 46, 46а, 48, 50, 52, 54, 56, 58, 60, 62, 64, 66, 68, 70, 72, 74; Советская көшесінің № 1, 1/1, 2, 2а, 3, 4, 5, 6, 10, 12, 13, 14, 15, 16, 17, 18, 19, 21, 22, 23, 28, 36, 37, 37а, 38, 38а, 39, 40, 41, 43, 44, 45, 46, 47, 48,49, 50, 51, 52, 53, 54, 54/1, 54/2, 54в, 55, 56, 57, 59, 61, 62, 63, 64, 65, 67, 68, 69, 70, 71, 72, 72а, 73, 73а, 74, 74а, 75, 76, 76б, 77, 78, 78а, 79, 80а, 81, 86, 100, 102, 102, 102а, 104, 106, 106-2, 108, 108/1, 110, 110-2, 111, 112, 112-1, 112-2, 113, 114, 114-1, 115; Музейная көшесінің № 2а, 2/1, 2/2, 6, 8,10, 12, 14, 16, 22, 30, 41, 42; Школьная көшесінің №1, 1а, 1б, 1в, 1/1, 2, 3, 4, 4/2, 5, 6, 7, 7а, 7/1, 8, 9, 10, 11, 12, 13, 14, 15, 16, 17, 18, 19, 20, 21, 22, 23, 24, 25, 26, 27, 28, 29, 30, 31, 33, 34, 34а, 35, 36, 37, 38, 39, 40, 41, 42, 43, 44,45, 46, 47, 48, 49, 50, 51, 52, 53, 54, 55, 56, 57, 58, 59, 61, 62, 63, 64, 65, 66, 66а, 67, 68, 69, 70, 71, 72, 73, 74, 75, 76, 77, 78, 79, 80, 81, 82, 83, 84, 85, 86, 87, 88, 89, 92, 94, 94а, 94-1, 94-2;Шмаков көшесінің № 1, 1/2, 1/5, 2, 2а, 3, 3а, 3б, 5, 5а, 7, 9, 11, 11а, 12, 13-1, 13-2, 14, 15,15а, 16; Ярославская көшесінің№ 1, 2, 3, 4, 5, 6, 7, 8, 9, 10, 11, 13, 14, 15, 16, 17, 18, 19, 20, 21, 21/а, 22, 24, 25, 25/а, 26, 28, 29, 31, 32, 33, 34, 35, 36, 37, 38, 39, 40, 41, 44, 45, 46, 47, 48, 49, 50, 51, 52, 53, 54, 55, 56, 57, 58, 59, 60, 61, 62, 64, 65, 66, 67, 68, 69, 70, 71, 72, 73, 74, 75, 79, 83, 84, 85, 89, 91, 91/б, 93, 97, 99, 99/1, 101, 103, 103/1, 103а, 105, 107, 109, 111, 113, 115, 117, 119, 121, 123, 125, 127, 196үйлерінің шекаралары шегінде.</w:t>
      </w:r>
    </w:p>
    <w:bookmarkEnd w:id="189"/>
    <w:bookmarkStart w:name="z204" w:id="190"/>
    <w:p>
      <w:pPr>
        <w:spacing w:after="0"/>
        <w:ind w:left="0"/>
        <w:jc w:val="both"/>
      </w:pPr>
      <w:r>
        <w:rPr>
          <w:rFonts w:ascii="Times New Roman"/>
          <w:b w:val="false"/>
          <w:i w:val="false"/>
          <w:color w:val="000000"/>
          <w:sz w:val="28"/>
        </w:rPr>
        <w:t>
      № 55 сайлау учаскесі.</w:t>
      </w:r>
    </w:p>
    <w:bookmarkEnd w:id="190"/>
    <w:bookmarkStart w:name="z205" w:id="191"/>
    <w:p>
      <w:pPr>
        <w:spacing w:after="0"/>
        <w:ind w:left="0"/>
        <w:jc w:val="both"/>
      </w:pPr>
      <w:r>
        <w:rPr>
          <w:rFonts w:ascii="Times New Roman"/>
          <w:b w:val="false"/>
          <w:i w:val="false"/>
          <w:color w:val="000000"/>
          <w:sz w:val="28"/>
        </w:rPr>
        <w:t>
      Орталығы– Самсоновка ауылы, Шығыс Қазақстан облысы денсаулық сақтау басқармасының фельдшерлік-акушерлік пункті.</w:t>
      </w:r>
    </w:p>
    <w:bookmarkEnd w:id="191"/>
    <w:bookmarkStart w:name="z206" w:id="192"/>
    <w:p>
      <w:pPr>
        <w:spacing w:after="0"/>
        <w:ind w:left="0"/>
        <w:jc w:val="both"/>
      </w:pPr>
      <w:r>
        <w:rPr>
          <w:rFonts w:ascii="Times New Roman"/>
          <w:b w:val="false"/>
          <w:i w:val="false"/>
          <w:color w:val="000000"/>
          <w:sz w:val="28"/>
        </w:rPr>
        <w:t xml:space="preserve">
      Самсоновка ауылының Береговая көшесінің № 1, 2, 2/1, 3, 3/1, 4, 5, 6, 7, 8, 8а, 9, 9/2, 9/4, 10, 11, 12, 14, 14а, 15, 15/1, 16, 17, 17-1, 17-2, 20, 20а, 22, 25, 25/3, 31, 35, 40, 43; Набережная көшесінің № 14а, 15; Совхозная көшесінің № 1, 4, 13, 14, 15, 17, 22, 23, 37, 37-2, 39, 39-1, 39-2, 42, 42-2, 42-4, 43, 43-1, 43-2, 43-4, 43а, 43а-2, 174; Шоссейная көшесінің №1-2, 1а-2, 2-2, 3-1, 3-2,5, 6, 8, 8/1, 8/2, 10, 10-1, 13, 14, 18, 22, 34, 40, 42, 42а, 44-1, 44-2, 46, 52, 55, 56-1, 56-2; Степная көшесінің № 1, 1/1-1, 1/1-2, 2-1, 2-2, 2а, 3, 3-2, 4, 5, 9, 16; Центральная көшесінің 1-1, 1-2, 2, 2/1, 2/3, 3-1, 4-1, 4-2, 5-1, 5-2, 6,7,9/1, 11, 13, 12/1, 12, 14, 15, 18, 22, 34, 40, 42, 42а; Шоссейная тұйық көшесінің № 1, 1/1, 2, 3, 6-1, 6-2, 8, 8/1, 10, 14, 15, 18, 145; Нижняя көшесінің № 4/1, 6, 8, 10, 11, 11/1, 12, 15, 14, 16, 22; Астана көшесінің № 8/2; Южная көшесінің № 80үйлерінің шекаралары шегінде. </w:t>
      </w:r>
    </w:p>
    <w:bookmarkEnd w:id="192"/>
    <w:bookmarkStart w:name="z207" w:id="193"/>
    <w:p>
      <w:pPr>
        <w:spacing w:after="0"/>
        <w:ind w:left="0"/>
        <w:jc w:val="both"/>
      </w:pPr>
      <w:r>
        <w:rPr>
          <w:rFonts w:ascii="Times New Roman"/>
          <w:b w:val="false"/>
          <w:i w:val="false"/>
          <w:color w:val="000000"/>
          <w:sz w:val="28"/>
        </w:rPr>
        <w:t>
      Жер телімдері: № 1, 1/5, 3, 5, 7, 8, 10/4, 11, 12, 13, 14, 20а, 31/3, 31/4, 32, 39, 39/1, 39/2, 40/1, 42, 52, 81, 81а, 89, 101, 102, 104, 108, 115, 116, 117, 118, 130, 557.</w:t>
      </w:r>
    </w:p>
    <w:bookmarkEnd w:id="193"/>
    <w:bookmarkStart w:name="z208" w:id="194"/>
    <w:p>
      <w:pPr>
        <w:spacing w:after="0"/>
        <w:ind w:left="0"/>
        <w:jc w:val="both"/>
      </w:pPr>
      <w:r>
        <w:rPr>
          <w:rFonts w:ascii="Times New Roman"/>
          <w:b w:val="false"/>
          <w:i w:val="false"/>
          <w:color w:val="000000"/>
          <w:sz w:val="28"/>
        </w:rPr>
        <w:t>
      Бағбандық серіктестіктері: "Мостовик", "Эдельвейс", "Статистик", "Родник", "Кооператор", "Домостроитель", "Луч", "Мелиоратор", "Южный", "Ветерок", "Просвещенец", "Автосервис", "Вишневый сад", "Кремневка", "Газовик", "Дачи СЦК", "Родник", "Родник МСЧ".</w:t>
      </w:r>
    </w:p>
    <w:bookmarkEnd w:id="194"/>
    <w:bookmarkStart w:name="z209" w:id="195"/>
    <w:p>
      <w:pPr>
        <w:spacing w:after="0"/>
        <w:ind w:left="0"/>
        <w:jc w:val="both"/>
      </w:pPr>
      <w:r>
        <w:rPr>
          <w:rFonts w:ascii="Times New Roman"/>
          <w:b w:val="false"/>
          <w:i w:val="false"/>
          <w:color w:val="000000"/>
          <w:sz w:val="28"/>
        </w:rPr>
        <w:t>
      № 56 сайлау учаскесі.</w:t>
      </w:r>
    </w:p>
    <w:bookmarkEnd w:id="195"/>
    <w:bookmarkStart w:name="z210" w:id="196"/>
    <w:p>
      <w:pPr>
        <w:spacing w:after="0"/>
        <w:ind w:left="0"/>
        <w:jc w:val="both"/>
      </w:pPr>
      <w:r>
        <w:rPr>
          <w:rFonts w:ascii="Times New Roman"/>
          <w:b w:val="false"/>
          <w:i w:val="false"/>
          <w:color w:val="000000"/>
          <w:sz w:val="28"/>
        </w:rPr>
        <w:t>
      Орталығы – Өскемен қаласы әкімдігінің "Ново-Троицкое орта мектебі" коммуналдық мемлекеттік мекемесі.</w:t>
      </w:r>
    </w:p>
    <w:bookmarkEnd w:id="196"/>
    <w:bookmarkStart w:name="z211" w:id="197"/>
    <w:p>
      <w:pPr>
        <w:spacing w:after="0"/>
        <w:ind w:left="0"/>
        <w:jc w:val="both"/>
      </w:pPr>
      <w:r>
        <w:rPr>
          <w:rFonts w:ascii="Times New Roman"/>
          <w:b w:val="false"/>
          <w:i w:val="false"/>
          <w:color w:val="000000"/>
          <w:sz w:val="28"/>
        </w:rPr>
        <w:t xml:space="preserve">
      Ново-Троицкое ауылыныңЖелезнодорожная көшесінің № 1-1, 1-2, 2-1,2-2, 3-1, 3-2, 4, 4а, 4/1, 4/2, 4-4, 5-1, 5-2, 6-2, 8, 9-1, 10/1, 11, 11/1, 12-1, 12-2,13-1, 13-2, 14, 14/1, 14-2, 15, 15-2, 16, 17-2; Кузнечная көшесінің № 4, 8, 8а, 10, 12, 14, 16, 18, 20, 22, 24; Набережная көшесінің № 2, 3, 4, 5, 5/3, 7, 8, 8а, 8/1, 8/2, 8/3, 8/4, 8/5, 8/6, 8/7, 9, 9а, 9/2, 9/5, 10, 11, 12, 13, 14, 15, 16, 17, 19, 19/1, 19/2, 19/4, 19/6, 20, 20-1, 21, 21/1, 23, 26; Нижняя көшесінің № 1, 1а, 1/1, 2, 5, 7, 11, 13, 17, 19, 21, 23, 27, 29, 31, 33, 35, 37, 39, 41, 43, 45, 47, 49; Центральная көшесінің № 1, 1а, 1б, 2, 2а-1, 2б-1, 2б-2, 3, 4-1, 4-2, 5, 6, 7, 8, 9, 10, 11, 12, 13, 17а, 14, 15, 16, 17, 18, 19, 20, 21, 22, 23, 24, 25, 26, 27, 27-2, 28, 29, 30, 33, 34, 35, 16/1, 36, 37, 39, 40, 41, 43, 46, 47, 48, 50, 51, 52, 54; Школьная көшесінің № 1-1, 1-2, 2, 2-1, 2-2, 4-1,4-2, 7, 9, 10, 14; Верхняя көшесінің № 2, 2/2, 3, 4, 5-1, 5-2, 6, 7-2, 8, 9-1, 9-2, 10, 11-1, 11-2, 13, 15, 16, 18, 20, 22, 24, 26, 28, 30, 32, 34, 34/1, 36, 38/1, 42, 44, 46, 48үйлерінің шекаралары шегінде. </w:t>
      </w:r>
    </w:p>
    <w:bookmarkEnd w:id="197"/>
    <w:bookmarkStart w:name="z212" w:id="198"/>
    <w:p>
      <w:pPr>
        <w:spacing w:after="0"/>
        <w:ind w:left="0"/>
        <w:jc w:val="both"/>
      </w:pPr>
      <w:r>
        <w:rPr>
          <w:rFonts w:ascii="Times New Roman"/>
          <w:b w:val="false"/>
          <w:i w:val="false"/>
          <w:color w:val="000000"/>
          <w:sz w:val="28"/>
        </w:rPr>
        <w:t>
      Бағбандық серіктестіктері: "Иртыш", "Тау", "Залив-2", "Дачи Комитета охраны природы", "Залив-1", "Залив", "Ермак-2", "Ермак", "Электрон", "Южный", "Логос".</w:t>
      </w:r>
    </w:p>
    <w:bookmarkEnd w:id="198"/>
    <w:bookmarkStart w:name="z213" w:id="199"/>
    <w:p>
      <w:pPr>
        <w:spacing w:after="0"/>
        <w:ind w:left="0"/>
        <w:jc w:val="both"/>
      </w:pPr>
      <w:r>
        <w:rPr>
          <w:rFonts w:ascii="Times New Roman"/>
          <w:b w:val="false"/>
          <w:i w:val="false"/>
          <w:color w:val="000000"/>
          <w:sz w:val="28"/>
        </w:rPr>
        <w:t>
      № 57 сайлау учаскесі.</w:t>
      </w:r>
    </w:p>
    <w:bookmarkEnd w:id="199"/>
    <w:bookmarkStart w:name="z214" w:id="200"/>
    <w:p>
      <w:pPr>
        <w:spacing w:after="0"/>
        <w:ind w:left="0"/>
        <w:jc w:val="both"/>
      </w:pPr>
      <w:r>
        <w:rPr>
          <w:rFonts w:ascii="Times New Roman"/>
          <w:b w:val="false"/>
          <w:i w:val="false"/>
          <w:color w:val="000000"/>
          <w:sz w:val="28"/>
        </w:rPr>
        <w:t>
      Орталығы – Өскемен қаласы әкімдігінің "Ахмер орта мектебі" коммуналдық мемлекеттік мекемесі, Ново-Ахмирово көшесі, 7.</w:t>
      </w:r>
    </w:p>
    <w:bookmarkEnd w:id="200"/>
    <w:bookmarkStart w:name="z215" w:id="201"/>
    <w:p>
      <w:pPr>
        <w:spacing w:after="0"/>
        <w:ind w:left="0"/>
        <w:jc w:val="both"/>
      </w:pPr>
      <w:r>
        <w:rPr>
          <w:rFonts w:ascii="Times New Roman"/>
          <w:b w:val="false"/>
          <w:i w:val="false"/>
          <w:color w:val="000000"/>
          <w:sz w:val="28"/>
        </w:rPr>
        <w:t>
      Жаңа-Ахмер ауылының№ 1/2, 1/6, 2/2, 5, 8, 8/1, 9, 10, 11, 12, 14, 15, 16, 17, 18, 19, 21, 25, 27, 28, 38/2, 43, 53, 70, 75, 116, 129, 131, 156/3,156/20, 277, 585, 686, 689, 691, 698, 709, 715, 717, 784, 785, 791, 809, 819, 820, 822, 843, 857, 863 үйлерінің шекаралары шегінде.</w:t>
      </w:r>
    </w:p>
    <w:bookmarkEnd w:id="201"/>
    <w:bookmarkStart w:name="z216" w:id="202"/>
    <w:p>
      <w:pPr>
        <w:spacing w:after="0"/>
        <w:ind w:left="0"/>
        <w:jc w:val="both"/>
      </w:pPr>
      <w:r>
        <w:rPr>
          <w:rFonts w:ascii="Times New Roman"/>
          <w:b w:val="false"/>
          <w:i w:val="false"/>
          <w:color w:val="000000"/>
          <w:sz w:val="28"/>
        </w:rPr>
        <w:t>
      Бағбандық серіктестіктері: "Звездный", "Звездный-1", "Звездный-2", "Металлург-5", "Подснежник-2".</w:t>
      </w:r>
    </w:p>
    <w:bookmarkEnd w:id="202"/>
    <w:bookmarkStart w:name="z217" w:id="203"/>
    <w:p>
      <w:pPr>
        <w:spacing w:after="0"/>
        <w:ind w:left="0"/>
        <w:jc w:val="both"/>
      </w:pPr>
      <w:r>
        <w:rPr>
          <w:rFonts w:ascii="Times New Roman"/>
          <w:b w:val="false"/>
          <w:i w:val="false"/>
          <w:color w:val="000000"/>
          <w:sz w:val="28"/>
        </w:rPr>
        <w:t>
      № 64 сайлау учаскесі.</w:t>
      </w:r>
    </w:p>
    <w:bookmarkEnd w:id="203"/>
    <w:bookmarkStart w:name="z218" w:id="204"/>
    <w:p>
      <w:pPr>
        <w:spacing w:after="0"/>
        <w:ind w:left="0"/>
        <w:jc w:val="both"/>
      </w:pPr>
      <w:r>
        <w:rPr>
          <w:rFonts w:ascii="Times New Roman"/>
          <w:b w:val="false"/>
          <w:i w:val="false"/>
          <w:color w:val="000000"/>
          <w:sz w:val="28"/>
        </w:rPr>
        <w:t>
      Орталығы – Шығыс Қазақстан облысы білім беру басқармасының "Өскемен көпсалалы технологиялық колледжі" коммуналдық мемлекеттік мекеме орталығы, Лермонтов көшесі, 50.</w:t>
      </w:r>
    </w:p>
    <w:bookmarkEnd w:id="204"/>
    <w:bookmarkStart w:name="z219" w:id="205"/>
    <w:p>
      <w:pPr>
        <w:spacing w:after="0"/>
        <w:ind w:left="0"/>
        <w:jc w:val="both"/>
      </w:pPr>
      <w:r>
        <w:rPr>
          <w:rFonts w:ascii="Times New Roman"/>
          <w:b w:val="false"/>
          <w:i w:val="false"/>
          <w:color w:val="000000"/>
          <w:sz w:val="28"/>
        </w:rPr>
        <w:t xml:space="preserve">
      Шолоховкөшесінің № 3, 7, 9, 11; Крупская көшесінің № 16, 18, 20, 22, 24, 26, 28, 46, 48, 48а, 50, 52, 54, 55, 56, 57, 58, 59, 60, 61, 62а, 63, 65, 67, 68, 69, 70, 70а, 71, 72, 73, 74, 76, 77, 78, 79, 80, 81, 84, 85, 86, 87а; Калинин көшесінің№ 1, 3, 5, 6, 7, 8, 9, 10, 11, 13, 14, 15, 15а, 16, 17, 17а, 18, 19, 20, 20а, 21, 22, 23, 25, 26, 27, 28, 29, 30, 31, 32, 33, 34, 35, 36, 38; Красин көшесінің № 6, 6а, 8, 8а, 10, 12, 14, 16, 18, 20, 22, 24, 26, 28, 30, 30а, 31, 32, 32а, 33, 36, 37, 40, 41 , 47, 49, 51, 52, 54, 55, 56, 57, 58, 60, 62, 65, 66, 67, 68, 69, 70,71, 72, 73, 75, 76, 77, 78, 79, 80, 81, 81а, 82,85, 85а, 87, 91, 93, 97, 101, 103, 107; Лермонтов көшесінің № 1, 1б, 2, 3, 3а, 4, 5, 6, 7, 8, 10, 11, 12, 13, 14,15, 15а, 16, 17, 18, 19, 20, 21, 22, 23, 24, 25, 26, 28, 28а, 29, 30, 31, 32, 33, 34, 35, 37, 40, 42, 42а, 49, 51, 53, 55, 57; Степан Разин көшесінің № 1, 2, 4, 5, 5а, 6, 7, 7а, 8, 8а, 9, 10, 10а, 11, 13, 14, 15, 16, 17, 19, 20, 22, 22а, 23, 24, 25, 26, 27, 28, 29, 30, 31, 33, 35, 36; Роза Люксембург көшесінің № 7, 13, 13а, 15, 17, 18, 19, 19а, 20, 20а, 21,22, 23, 24, 25, 26, 26а, 27, 28, 29, 30, 32, 34, 36, 39; Тихая көшесінің№ 13/1, 15, 17, 19, 21, 23, 25, 27, 29, 33, 35, 35а, 37, 39, 41, 43, 45; Ворошилов көшесінің № 4, 4/1,10а; Абай даңғылының № 14, 16; Краснофлотская көшесінің № 2, 3, 4, 6, 8, 10, 14, 42; Тимирязев көшесінің № 1, 3, 5, 10, 16, 18, 20, 22; Лысенко көшесінің № 8, 10, 11, 13, 14, 14а, 15, 16, 17а, 17/1, 17/2, 18, 20; Авиационныйтұйық көшесінің № 3, 5, 7, 8, 8б, 10, 11, 12, 12а, 13, 13/2, 14, 18, 20, 20а,21, 23, 24, 24а, 25, 27, 29, 29а;Ростов тұйық көшесінің № 2, 3, 4, 5, 6, 7,8, 9, 10, 11, 12, 13, 15; Саратовтұйық көшесінің № 3, 4, 5, 6, 8, 10, 12, 14; 1-ші Богдан Хмельницкий тұйық көшесінің № 17, 18, 19, 20, 21, 22, 23, 24, 25, 27; 2-ші Богдан Хмельницкийтұйық көшесінің 10, 12, 14, 16, 16а, 17а, 18, 19, 20, 21, 22, 23; 3-ші Богдан Хмельницкий тұйық көшесінің № 4, 6, 7а, 8, 9, 10, 11, 12, 13, 14, 16, 17, 18, 19, 20, 20а, 21, 22, 23, 24, 25, 26, 28, 30, 32, 34, 36, 37, 38, 39, 40;Карагандинскаятұйық көшесінің№ 1, 2, 3, 4, 5, 6, 7, 8, 9, 10, 11, 12, 13, 13а, 14, 15, 16, 17, 18, 19, 20, 21, 22, 24; Заливнойтұйық көшесінің№ 1, 3, 5, 7, 9; Балтийскийтұйық көшесінің № 3, 4, 5, 6, 7, 8, 9, 37, 40үйлерінің шекаралары шегінде. </w:t>
      </w:r>
    </w:p>
    <w:bookmarkEnd w:id="205"/>
    <w:bookmarkStart w:name="z220" w:id="206"/>
    <w:p>
      <w:pPr>
        <w:spacing w:after="0"/>
        <w:ind w:left="0"/>
        <w:jc w:val="both"/>
      </w:pPr>
      <w:r>
        <w:rPr>
          <w:rFonts w:ascii="Times New Roman"/>
          <w:b w:val="false"/>
          <w:i w:val="false"/>
          <w:color w:val="000000"/>
          <w:sz w:val="28"/>
        </w:rPr>
        <w:t>
      № 65 сайлау учаскесі.</w:t>
      </w:r>
    </w:p>
    <w:bookmarkEnd w:id="206"/>
    <w:bookmarkStart w:name="z221" w:id="207"/>
    <w:p>
      <w:pPr>
        <w:spacing w:after="0"/>
        <w:ind w:left="0"/>
        <w:jc w:val="both"/>
      </w:pPr>
      <w:r>
        <w:rPr>
          <w:rFonts w:ascii="Times New Roman"/>
          <w:b w:val="false"/>
          <w:i w:val="false"/>
          <w:color w:val="000000"/>
          <w:sz w:val="28"/>
        </w:rPr>
        <w:t>
      Орталығы – Шығыс Қазақстан облысы білім басқармасының "Өскемен қызмет көрсету саласы колледжі" коммуналдық мемлекеттік мекемесі, Абай даңғылы, 10.</w:t>
      </w:r>
    </w:p>
    <w:bookmarkEnd w:id="207"/>
    <w:bookmarkStart w:name="z222" w:id="208"/>
    <w:p>
      <w:pPr>
        <w:spacing w:after="0"/>
        <w:ind w:left="0"/>
        <w:jc w:val="both"/>
      </w:pPr>
      <w:r>
        <w:rPr>
          <w:rFonts w:ascii="Times New Roman"/>
          <w:b w:val="false"/>
          <w:i w:val="false"/>
          <w:color w:val="000000"/>
          <w:sz w:val="28"/>
        </w:rPr>
        <w:t xml:space="preserve">
      Красин көшесінің № 1, 1/1, 3, 8/1, 8/5, 11, 11а, 14б үйлерінің шекаралары шегінде. </w:t>
      </w:r>
    </w:p>
    <w:bookmarkEnd w:id="208"/>
    <w:bookmarkStart w:name="z223" w:id="209"/>
    <w:p>
      <w:pPr>
        <w:spacing w:after="0"/>
        <w:ind w:left="0"/>
        <w:jc w:val="both"/>
      </w:pPr>
      <w:r>
        <w:rPr>
          <w:rFonts w:ascii="Times New Roman"/>
          <w:b w:val="false"/>
          <w:i w:val="false"/>
          <w:color w:val="000000"/>
          <w:sz w:val="28"/>
        </w:rPr>
        <w:t>
      № 66 сайлау учаскесі.</w:t>
      </w:r>
    </w:p>
    <w:bookmarkEnd w:id="209"/>
    <w:bookmarkStart w:name="z224" w:id="210"/>
    <w:p>
      <w:pPr>
        <w:spacing w:after="0"/>
        <w:ind w:left="0"/>
        <w:jc w:val="both"/>
      </w:pPr>
      <w:r>
        <w:rPr>
          <w:rFonts w:ascii="Times New Roman"/>
          <w:b w:val="false"/>
          <w:i w:val="false"/>
          <w:color w:val="000000"/>
          <w:sz w:val="28"/>
        </w:rPr>
        <w:t>
      Орталығы – Өскемен қаласы әкімдігінің "№ 9 орта мектебі" коммуналдық мемлекеттік мекемесі, Абай даңғылы, 5в.</w:t>
      </w:r>
    </w:p>
    <w:bookmarkEnd w:id="210"/>
    <w:bookmarkStart w:name="z225" w:id="211"/>
    <w:p>
      <w:pPr>
        <w:spacing w:after="0"/>
        <w:ind w:left="0"/>
        <w:jc w:val="both"/>
      </w:pPr>
      <w:r>
        <w:rPr>
          <w:rFonts w:ascii="Times New Roman"/>
          <w:b w:val="false"/>
          <w:i w:val="false"/>
          <w:color w:val="000000"/>
          <w:sz w:val="28"/>
        </w:rPr>
        <w:t>
      Абай даңғылының № 1, 3, 5, 5/1, 5/2, 7, 13, 13/1, 13/2, 15, 17; Космическая көшесінің № 10/1, 10/2, 10/3, 10/4, 10/5, 14/2; Красин көшесінің № 14а; Михаэлис көшесінің № 1 үйлерінің шекаралары шегінде.</w:t>
      </w:r>
    </w:p>
    <w:bookmarkEnd w:id="211"/>
    <w:bookmarkStart w:name="z226" w:id="212"/>
    <w:p>
      <w:pPr>
        <w:spacing w:after="0"/>
        <w:ind w:left="0"/>
        <w:jc w:val="both"/>
      </w:pPr>
      <w:r>
        <w:rPr>
          <w:rFonts w:ascii="Times New Roman"/>
          <w:b w:val="false"/>
          <w:i w:val="false"/>
          <w:color w:val="000000"/>
          <w:sz w:val="28"/>
        </w:rPr>
        <w:t>
      № 67 сайлау учаскесі.</w:t>
      </w:r>
    </w:p>
    <w:bookmarkEnd w:id="212"/>
    <w:bookmarkStart w:name="z227" w:id="213"/>
    <w:p>
      <w:pPr>
        <w:spacing w:after="0"/>
        <w:ind w:left="0"/>
        <w:jc w:val="both"/>
      </w:pPr>
      <w:r>
        <w:rPr>
          <w:rFonts w:ascii="Times New Roman"/>
          <w:b w:val="false"/>
          <w:i w:val="false"/>
          <w:color w:val="000000"/>
          <w:sz w:val="28"/>
        </w:rPr>
        <w:t>
      Орталығы – Өскемен қаласы әкімдігінің "№ 34 мектеп-лицейі" коммуналдық мемлекеттік мекемесі, Тәуелсіздік(Независимость) даңғылы, 30/1.</w:t>
      </w:r>
    </w:p>
    <w:bookmarkEnd w:id="213"/>
    <w:bookmarkStart w:name="z228" w:id="214"/>
    <w:p>
      <w:pPr>
        <w:spacing w:after="0"/>
        <w:ind w:left="0"/>
        <w:jc w:val="both"/>
      </w:pPr>
      <w:r>
        <w:rPr>
          <w:rFonts w:ascii="Times New Roman"/>
          <w:b w:val="false"/>
          <w:i w:val="false"/>
          <w:color w:val="000000"/>
          <w:sz w:val="28"/>
        </w:rPr>
        <w:t>
      Космическая көшесінің № 10, 12, 12/2, 12/3, 14, 14/1, 14/3, 16, 21, 21/1; Михаэлис көшесінің № 3, 12 үйлерінің шегінде.</w:t>
      </w:r>
    </w:p>
    <w:bookmarkEnd w:id="214"/>
    <w:bookmarkStart w:name="z229" w:id="215"/>
    <w:p>
      <w:pPr>
        <w:spacing w:after="0"/>
        <w:ind w:left="0"/>
        <w:jc w:val="both"/>
      </w:pPr>
      <w:r>
        <w:rPr>
          <w:rFonts w:ascii="Times New Roman"/>
          <w:b w:val="false"/>
          <w:i w:val="false"/>
          <w:color w:val="000000"/>
          <w:sz w:val="28"/>
        </w:rPr>
        <w:t>
      № 68 сайлау бөлімшесі.</w:t>
      </w:r>
    </w:p>
    <w:bookmarkEnd w:id="215"/>
    <w:bookmarkStart w:name="z230" w:id="216"/>
    <w:p>
      <w:pPr>
        <w:spacing w:after="0"/>
        <w:ind w:left="0"/>
        <w:jc w:val="both"/>
      </w:pPr>
      <w:r>
        <w:rPr>
          <w:rFonts w:ascii="Times New Roman"/>
          <w:b w:val="false"/>
          <w:i w:val="false"/>
          <w:color w:val="000000"/>
          <w:sz w:val="28"/>
        </w:rPr>
        <w:t>
      Орталығы – Өскемен қаласы әкімдігінің "Дарынды балаларға арналған № 34 мектеп-лицейі" коммуналдық мемлекеттік мекемесі, Тәуелсіздік (Независимость) даңғылы, 30/1.</w:t>
      </w:r>
    </w:p>
    <w:bookmarkEnd w:id="216"/>
    <w:bookmarkStart w:name="z231" w:id="217"/>
    <w:p>
      <w:pPr>
        <w:spacing w:after="0"/>
        <w:ind w:left="0"/>
        <w:jc w:val="both"/>
      </w:pPr>
      <w:r>
        <w:rPr>
          <w:rFonts w:ascii="Times New Roman"/>
          <w:b w:val="false"/>
          <w:i w:val="false"/>
          <w:color w:val="000000"/>
          <w:sz w:val="28"/>
        </w:rPr>
        <w:t>
      Тәуелсіздік (Независимость) даңғылының № 20, 22, 24, 24/1, 26, 26/1, 28, 30, 32; Космическая көшесінің № 3, 3/1, 4, 5/1, 5, 6, 7, 8, 9, 11, 13, 15, 17үйлерінің шекаралары шегінде.</w:t>
      </w:r>
    </w:p>
    <w:bookmarkEnd w:id="217"/>
    <w:bookmarkStart w:name="z232" w:id="218"/>
    <w:p>
      <w:pPr>
        <w:spacing w:after="0"/>
        <w:ind w:left="0"/>
        <w:jc w:val="both"/>
      </w:pPr>
      <w:r>
        <w:rPr>
          <w:rFonts w:ascii="Times New Roman"/>
          <w:b w:val="false"/>
          <w:i w:val="false"/>
          <w:color w:val="000000"/>
          <w:sz w:val="28"/>
        </w:rPr>
        <w:t>
      № 69 сайлау учаскесі.</w:t>
      </w:r>
    </w:p>
    <w:bookmarkEnd w:id="218"/>
    <w:bookmarkStart w:name="z233" w:id="219"/>
    <w:p>
      <w:pPr>
        <w:spacing w:after="0"/>
        <w:ind w:left="0"/>
        <w:jc w:val="both"/>
      </w:pPr>
      <w:r>
        <w:rPr>
          <w:rFonts w:ascii="Times New Roman"/>
          <w:b w:val="false"/>
          <w:i w:val="false"/>
          <w:color w:val="000000"/>
          <w:sz w:val="28"/>
        </w:rPr>
        <w:t>
      Орталығы-Өскемен қаласы әкімдігінің "№ 9 орта мектебі" коммуналдық мемлекеттік мекемесі, Абай даңғылы, 5в.</w:t>
      </w:r>
    </w:p>
    <w:bookmarkEnd w:id="219"/>
    <w:bookmarkStart w:name="z234" w:id="220"/>
    <w:p>
      <w:pPr>
        <w:spacing w:after="0"/>
        <w:ind w:left="0"/>
        <w:jc w:val="both"/>
      </w:pPr>
      <w:r>
        <w:rPr>
          <w:rFonts w:ascii="Times New Roman"/>
          <w:b w:val="false"/>
          <w:i w:val="false"/>
          <w:color w:val="000000"/>
          <w:sz w:val="28"/>
        </w:rPr>
        <w:t>
      Тәуелсіздік (Независимость) даңғылының № 2, 6, 8, 10, 12, 12/1, 12/2, 14, 14/1, 14/2, 18; Космическая көшесінің № 4/1, 6/1, 8/1, 8/2; Достоевский көшесінің № 17 үйлерінің шекаралары шегінде.</w:t>
      </w:r>
    </w:p>
    <w:bookmarkEnd w:id="220"/>
    <w:bookmarkStart w:name="z235" w:id="221"/>
    <w:p>
      <w:pPr>
        <w:spacing w:after="0"/>
        <w:ind w:left="0"/>
        <w:jc w:val="both"/>
      </w:pPr>
      <w:r>
        <w:rPr>
          <w:rFonts w:ascii="Times New Roman"/>
          <w:b w:val="false"/>
          <w:i w:val="false"/>
          <w:color w:val="000000"/>
          <w:sz w:val="28"/>
        </w:rPr>
        <w:t>
      № 70 сайлау учаскесі.</w:t>
      </w:r>
    </w:p>
    <w:bookmarkEnd w:id="221"/>
    <w:bookmarkStart w:name="z236" w:id="222"/>
    <w:p>
      <w:pPr>
        <w:spacing w:after="0"/>
        <w:ind w:left="0"/>
        <w:jc w:val="both"/>
      </w:pPr>
      <w:r>
        <w:rPr>
          <w:rFonts w:ascii="Times New Roman"/>
          <w:b w:val="false"/>
          <w:i w:val="false"/>
          <w:color w:val="000000"/>
          <w:sz w:val="28"/>
        </w:rPr>
        <w:t>
      Орталығы – Өскемен қаласы әкімдігінің "Қ. Нұрғалиев атындағы№ 43 мектеп-гимназиясы" коммуналдық мемлекеттік мекемесі, Дзержинский көшесі, 7.</w:t>
      </w:r>
    </w:p>
    <w:bookmarkEnd w:id="222"/>
    <w:bookmarkStart w:name="z237" w:id="223"/>
    <w:p>
      <w:pPr>
        <w:spacing w:after="0"/>
        <w:ind w:left="0"/>
        <w:jc w:val="both"/>
      </w:pPr>
      <w:r>
        <w:rPr>
          <w:rFonts w:ascii="Times New Roman"/>
          <w:b w:val="false"/>
          <w:i w:val="false"/>
          <w:color w:val="000000"/>
          <w:sz w:val="28"/>
        </w:rPr>
        <w:t>
      Тәуелсіздік (Независимость) даңғылының № 1, 3, 3/1, 5, 5/1, 7, 7/1, 7/2, 7/3, 9, 9/2, 11, 11/1, 11/2; Дзержинский көшесінің № 1, 3; Астана көшесінің № 4, 6, 6/1, 8 үйлерінің шекаралары шегінде.</w:t>
      </w:r>
    </w:p>
    <w:bookmarkEnd w:id="223"/>
    <w:bookmarkStart w:name="z238" w:id="224"/>
    <w:p>
      <w:pPr>
        <w:spacing w:after="0"/>
        <w:ind w:left="0"/>
        <w:jc w:val="both"/>
      </w:pPr>
      <w:r>
        <w:rPr>
          <w:rFonts w:ascii="Times New Roman"/>
          <w:b w:val="false"/>
          <w:i w:val="false"/>
          <w:color w:val="000000"/>
          <w:sz w:val="28"/>
        </w:rPr>
        <w:t>
      № 71 сайлау учаскесі.</w:t>
      </w:r>
    </w:p>
    <w:bookmarkEnd w:id="224"/>
    <w:bookmarkStart w:name="z239" w:id="225"/>
    <w:p>
      <w:pPr>
        <w:spacing w:after="0"/>
        <w:ind w:left="0"/>
        <w:jc w:val="both"/>
      </w:pPr>
      <w:r>
        <w:rPr>
          <w:rFonts w:ascii="Times New Roman"/>
          <w:b w:val="false"/>
          <w:i w:val="false"/>
          <w:color w:val="000000"/>
          <w:sz w:val="28"/>
        </w:rPr>
        <w:t>
      Орталығы – Өскемен қаласы әкімдігінің "Қ. Нұрғалиев атындағы№ 43 мектеп-гимназиясы" коммуналдық мемлекеттік мекемесі, Дзержинский көшесі, 7.</w:t>
      </w:r>
    </w:p>
    <w:bookmarkEnd w:id="225"/>
    <w:bookmarkStart w:name="z240" w:id="226"/>
    <w:p>
      <w:pPr>
        <w:spacing w:after="0"/>
        <w:ind w:left="0"/>
        <w:jc w:val="both"/>
      </w:pPr>
      <w:r>
        <w:rPr>
          <w:rFonts w:ascii="Times New Roman"/>
          <w:b w:val="false"/>
          <w:i w:val="false"/>
          <w:color w:val="000000"/>
          <w:sz w:val="28"/>
        </w:rPr>
        <w:t>
      Астана көшесінің № 8/2, 10, 12, 12/1, 14, 14/1, 16, 16/1, 18, 18/1, 20, 20/1, 22, 22/1; Дзержинский көшесінің № 5, 9, 9/1, 13 үйлерінің шекаралары шегінде.</w:t>
      </w:r>
    </w:p>
    <w:bookmarkEnd w:id="226"/>
    <w:bookmarkStart w:name="z241" w:id="227"/>
    <w:p>
      <w:pPr>
        <w:spacing w:after="0"/>
        <w:ind w:left="0"/>
        <w:jc w:val="both"/>
      </w:pPr>
      <w:r>
        <w:rPr>
          <w:rFonts w:ascii="Times New Roman"/>
          <w:b w:val="false"/>
          <w:i w:val="false"/>
          <w:color w:val="000000"/>
          <w:sz w:val="28"/>
        </w:rPr>
        <w:t>
      № 72 сайлау учаскесі.</w:t>
      </w:r>
    </w:p>
    <w:bookmarkEnd w:id="227"/>
    <w:bookmarkStart w:name="z242" w:id="228"/>
    <w:p>
      <w:pPr>
        <w:spacing w:after="0"/>
        <w:ind w:left="0"/>
        <w:jc w:val="both"/>
      </w:pPr>
      <w:r>
        <w:rPr>
          <w:rFonts w:ascii="Times New Roman"/>
          <w:b w:val="false"/>
          <w:i w:val="false"/>
          <w:color w:val="000000"/>
          <w:sz w:val="28"/>
        </w:rPr>
        <w:t xml:space="preserve">
      Орталығы – Өскемен қаласы әкімдігінің "№ 10 мектеп-гимназиясы" коммуналдық мемлекеттік мекемесі, Потанин көшесі, 25/2. </w:t>
      </w:r>
    </w:p>
    <w:bookmarkEnd w:id="228"/>
    <w:bookmarkStart w:name="z243" w:id="229"/>
    <w:p>
      <w:pPr>
        <w:spacing w:after="0"/>
        <w:ind w:left="0"/>
        <w:jc w:val="both"/>
      </w:pPr>
      <w:r>
        <w:rPr>
          <w:rFonts w:ascii="Times New Roman"/>
          <w:b w:val="false"/>
          <w:i w:val="false"/>
          <w:color w:val="000000"/>
          <w:sz w:val="28"/>
        </w:rPr>
        <w:t>
      Астана көшесінің № 28; Дзержинский көшесінің № 4, 6, 8, 10, 12, 14, 16, 18, 18/1, 20, 22; Потанин көшесінің № 13, 15, 17, 19, 21, 23, 25үйлерінің шекаралары шегінде.</w:t>
      </w:r>
    </w:p>
    <w:bookmarkEnd w:id="229"/>
    <w:bookmarkStart w:name="z244" w:id="230"/>
    <w:p>
      <w:pPr>
        <w:spacing w:after="0"/>
        <w:ind w:left="0"/>
        <w:jc w:val="both"/>
      </w:pPr>
      <w:r>
        <w:rPr>
          <w:rFonts w:ascii="Times New Roman"/>
          <w:b w:val="false"/>
          <w:i w:val="false"/>
          <w:color w:val="000000"/>
          <w:sz w:val="28"/>
        </w:rPr>
        <w:t>
      № 73 сайлау учаскесі.</w:t>
      </w:r>
    </w:p>
    <w:bookmarkEnd w:id="230"/>
    <w:bookmarkStart w:name="z245" w:id="231"/>
    <w:p>
      <w:pPr>
        <w:spacing w:after="0"/>
        <w:ind w:left="0"/>
        <w:jc w:val="both"/>
      </w:pPr>
      <w:r>
        <w:rPr>
          <w:rFonts w:ascii="Times New Roman"/>
          <w:b w:val="false"/>
          <w:i w:val="false"/>
          <w:color w:val="000000"/>
          <w:sz w:val="28"/>
        </w:rPr>
        <w:t>
      Орталығы-Өскемен қаласы әкімдігінің "№ 12 жалпы білім беретін мектеп" коммуналдық мемлекеттік мекемесі, Дзержинский көшесі, 30/1.</w:t>
      </w:r>
    </w:p>
    <w:bookmarkEnd w:id="231"/>
    <w:bookmarkStart w:name="z246" w:id="232"/>
    <w:p>
      <w:pPr>
        <w:spacing w:after="0"/>
        <w:ind w:left="0"/>
        <w:jc w:val="both"/>
      </w:pPr>
      <w:r>
        <w:rPr>
          <w:rFonts w:ascii="Times New Roman"/>
          <w:b w:val="false"/>
          <w:i w:val="false"/>
          <w:color w:val="000000"/>
          <w:sz w:val="28"/>
        </w:rPr>
        <w:t>
      Дзержинский көшесінің № 24, 26; Астана көшесінің № 30, 32, 32/1, 34, 34/1, 34/2, 36, 36/1, 36/2, 38, 38/1; Потанин көшесінің № 31/1, 45 үйлерінің шекаралары шегінде.</w:t>
      </w:r>
    </w:p>
    <w:bookmarkEnd w:id="232"/>
    <w:bookmarkStart w:name="z247" w:id="233"/>
    <w:p>
      <w:pPr>
        <w:spacing w:after="0"/>
        <w:ind w:left="0"/>
        <w:jc w:val="both"/>
      </w:pPr>
      <w:r>
        <w:rPr>
          <w:rFonts w:ascii="Times New Roman"/>
          <w:b w:val="false"/>
          <w:i w:val="false"/>
          <w:color w:val="000000"/>
          <w:sz w:val="28"/>
        </w:rPr>
        <w:t>
      № 74 сайлау учаскесі.</w:t>
      </w:r>
    </w:p>
    <w:bookmarkEnd w:id="233"/>
    <w:bookmarkStart w:name="z248" w:id="234"/>
    <w:p>
      <w:pPr>
        <w:spacing w:after="0"/>
        <w:ind w:left="0"/>
        <w:jc w:val="both"/>
      </w:pPr>
      <w:r>
        <w:rPr>
          <w:rFonts w:ascii="Times New Roman"/>
          <w:b w:val="false"/>
          <w:i w:val="false"/>
          <w:color w:val="000000"/>
          <w:sz w:val="28"/>
        </w:rPr>
        <w:t xml:space="preserve">
      Орталығы – Қазақстан Республикасы Ғылым және білім беру министрлігінің "Дәулет Серікбаев атындағы Шығыс Қазақстан мемлекеттік техникалық университеті" шаруашылық жүргізу құқығындағы республикалық мемелекеттік кәсіпорны, Д. Серікбаев көшесі, 19. </w:t>
      </w:r>
    </w:p>
    <w:bookmarkEnd w:id="234"/>
    <w:bookmarkStart w:name="z249" w:id="235"/>
    <w:p>
      <w:pPr>
        <w:spacing w:after="0"/>
        <w:ind w:left="0"/>
        <w:jc w:val="both"/>
      </w:pPr>
      <w:r>
        <w:rPr>
          <w:rFonts w:ascii="Times New Roman"/>
          <w:b w:val="false"/>
          <w:i w:val="false"/>
          <w:color w:val="000000"/>
          <w:sz w:val="28"/>
        </w:rPr>
        <w:t>
      Потанин көшесінің № 37, 39, 41, 43; Д. Серікбаев көшесінің № 23, 23/1, 23/2, 27, 29, 33, 35, 39, 41, 43, 45, 49 үйлерінің шекаралары шегінде.</w:t>
      </w:r>
    </w:p>
    <w:bookmarkEnd w:id="235"/>
    <w:bookmarkStart w:name="z250" w:id="236"/>
    <w:p>
      <w:pPr>
        <w:spacing w:after="0"/>
        <w:ind w:left="0"/>
        <w:jc w:val="both"/>
      </w:pPr>
      <w:r>
        <w:rPr>
          <w:rFonts w:ascii="Times New Roman"/>
          <w:b w:val="false"/>
          <w:i w:val="false"/>
          <w:color w:val="000000"/>
          <w:sz w:val="28"/>
        </w:rPr>
        <w:t>
      № 75 сайлау учаскесі.</w:t>
      </w:r>
    </w:p>
    <w:bookmarkEnd w:id="236"/>
    <w:bookmarkStart w:name="z251" w:id="237"/>
    <w:p>
      <w:pPr>
        <w:spacing w:after="0"/>
        <w:ind w:left="0"/>
        <w:jc w:val="both"/>
      </w:pPr>
      <w:r>
        <w:rPr>
          <w:rFonts w:ascii="Times New Roman"/>
          <w:b w:val="false"/>
          <w:i w:val="false"/>
          <w:color w:val="000000"/>
          <w:sz w:val="28"/>
        </w:rPr>
        <w:t>
      Орталығы – "Политехникалық колледжі" коммуналдық мемлекеттік қазыналық кәсіпорны, Д. Серікбаев көшесі, 5.</w:t>
      </w:r>
    </w:p>
    <w:bookmarkEnd w:id="237"/>
    <w:bookmarkStart w:name="z252" w:id="238"/>
    <w:p>
      <w:pPr>
        <w:spacing w:after="0"/>
        <w:ind w:left="0"/>
        <w:jc w:val="both"/>
      </w:pPr>
      <w:r>
        <w:rPr>
          <w:rFonts w:ascii="Times New Roman"/>
          <w:b w:val="false"/>
          <w:i w:val="false"/>
          <w:color w:val="000000"/>
          <w:sz w:val="28"/>
        </w:rPr>
        <w:t>
      Потанин көшесінің № 8/10, 16, 18, 27, 27/1, 27/2, 29, 31, 33, 35; Д.Серікбаев көшесінің № 1/1, 1/2, 3, 9 үйлерінің шекаралары шегінде.</w:t>
      </w:r>
    </w:p>
    <w:bookmarkEnd w:id="238"/>
    <w:bookmarkStart w:name="z253" w:id="239"/>
    <w:p>
      <w:pPr>
        <w:spacing w:after="0"/>
        <w:ind w:left="0"/>
        <w:jc w:val="both"/>
      </w:pPr>
      <w:r>
        <w:rPr>
          <w:rFonts w:ascii="Times New Roman"/>
          <w:b w:val="false"/>
          <w:i w:val="false"/>
          <w:color w:val="000000"/>
          <w:sz w:val="28"/>
        </w:rPr>
        <w:t>
      № 76 сайлау учаскесі.</w:t>
      </w:r>
    </w:p>
    <w:bookmarkEnd w:id="239"/>
    <w:bookmarkStart w:name="z254" w:id="240"/>
    <w:p>
      <w:pPr>
        <w:spacing w:after="0"/>
        <w:ind w:left="0"/>
        <w:jc w:val="both"/>
      </w:pPr>
      <w:r>
        <w:rPr>
          <w:rFonts w:ascii="Times New Roman"/>
          <w:b w:val="false"/>
          <w:i w:val="false"/>
          <w:color w:val="000000"/>
          <w:sz w:val="28"/>
        </w:rPr>
        <w:t>
      Орталығы – "Медициналық колледжі" коммуналдық мемлекеттік қазыналық кәсіпорны, 30-шы Гвардиялық дивизиясы көшесі, 44.</w:t>
      </w:r>
    </w:p>
    <w:bookmarkEnd w:id="240"/>
    <w:bookmarkStart w:name="z255" w:id="241"/>
    <w:p>
      <w:pPr>
        <w:spacing w:after="0"/>
        <w:ind w:left="0"/>
        <w:jc w:val="both"/>
      </w:pPr>
      <w:r>
        <w:rPr>
          <w:rFonts w:ascii="Times New Roman"/>
          <w:b w:val="false"/>
          <w:i w:val="false"/>
          <w:color w:val="000000"/>
          <w:sz w:val="28"/>
        </w:rPr>
        <w:t>
      30-шы Гвардиялық дивизиясы көшесінің № 46, 48; Виноградов көшесінің № 5, 6, 8, 10; Карбышев көшесінің № 22, 26, 28, 30, 32, 34, 36, 38, 40 үйлерінің шекаралары шегінде.</w:t>
      </w:r>
    </w:p>
    <w:bookmarkEnd w:id="241"/>
    <w:bookmarkStart w:name="z256" w:id="242"/>
    <w:p>
      <w:pPr>
        <w:spacing w:after="0"/>
        <w:ind w:left="0"/>
        <w:jc w:val="both"/>
      </w:pPr>
      <w:r>
        <w:rPr>
          <w:rFonts w:ascii="Times New Roman"/>
          <w:b w:val="false"/>
          <w:i w:val="false"/>
          <w:color w:val="000000"/>
          <w:sz w:val="28"/>
        </w:rPr>
        <w:t>
      № 77 сайлау учаскесі.</w:t>
      </w:r>
    </w:p>
    <w:bookmarkEnd w:id="242"/>
    <w:bookmarkStart w:name="z257" w:id="243"/>
    <w:p>
      <w:pPr>
        <w:spacing w:after="0"/>
        <w:ind w:left="0"/>
        <w:jc w:val="both"/>
      </w:pPr>
      <w:r>
        <w:rPr>
          <w:rFonts w:ascii="Times New Roman"/>
          <w:b w:val="false"/>
          <w:i w:val="false"/>
          <w:color w:val="000000"/>
          <w:sz w:val="28"/>
        </w:rPr>
        <w:t>
      Орталығы – Өскемен қаласы әкімдігінің "№ 37 көпбейінді орта мектебі" коммуналдық мемлекеттік мекемесі, Амурская көшесі, 12.</w:t>
      </w:r>
    </w:p>
    <w:bookmarkEnd w:id="243"/>
    <w:bookmarkStart w:name="z258" w:id="244"/>
    <w:p>
      <w:pPr>
        <w:spacing w:after="0"/>
        <w:ind w:left="0"/>
        <w:jc w:val="both"/>
      </w:pPr>
      <w:r>
        <w:rPr>
          <w:rFonts w:ascii="Times New Roman"/>
          <w:b w:val="false"/>
          <w:i w:val="false"/>
          <w:color w:val="000000"/>
          <w:sz w:val="28"/>
        </w:rPr>
        <w:t>
      Виноградов көшесі бойынша № 12, 12/1, 16, 16/1, 18, 19, 20, 21, 22, 23, 25, 27, 29; Айтықов көшесі бойынша № 42, 44, 46, 48, 50, 52, 66, 68, 72, 74, 76, 76/2, 78, 80үйлерінің шекаралары шегінде.</w:t>
      </w:r>
    </w:p>
    <w:bookmarkEnd w:id="244"/>
    <w:bookmarkStart w:name="z259" w:id="245"/>
    <w:p>
      <w:pPr>
        <w:spacing w:after="0"/>
        <w:ind w:left="0"/>
        <w:jc w:val="both"/>
      </w:pPr>
      <w:r>
        <w:rPr>
          <w:rFonts w:ascii="Times New Roman"/>
          <w:b w:val="false"/>
          <w:i w:val="false"/>
          <w:color w:val="000000"/>
          <w:sz w:val="28"/>
        </w:rPr>
        <w:t>
      № 78 сайлау учаскесі.</w:t>
      </w:r>
    </w:p>
    <w:bookmarkEnd w:id="245"/>
    <w:bookmarkStart w:name="z260" w:id="246"/>
    <w:p>
      <w:pPr>
        <w:spacing w:after="0"/>
        <w:ind w:left="0"/>
        <w:jc w:val="both"/>
      </w:pPr>
      <w:r>
        <w:rPr>
          <w:rFonts w:ascii="Times New Roman"/>
          <w:b w:val="false"/>
          <w:i w:val="false"/>
          <w:color w:val="000000"/>
          <w:sz w:val="28"/>
        </w:rPr>
        <w:t>
      Орталығы –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құқығындағы республикалық мемлекеттік кәсіпорны, 30-шы Гвардиялық дивизия көшесі, 34.</w:t>
      </w:r>
    </w:p>
    <w:bookmarkEnd w:id="246"/>
    <w:bookmarkStart w:name="z261" w:id="247"/>
    <w:p>
      <w:pPr>
        <w:spacing w:after="0"/>
        <w:ind w:left="0"/>
        <w:jc w:val="both"/>
      </w:pPr>
      <w:r>
        <w:rPr>
          <w:rFonts w:ascii="Times New Roman"/>
          <w:b w:val="false"/>
          <w:i w:val="false"/>
          <w:color w:val="000000"/>
          <w:sz w:val="28"/>
        </w:rPr>
        <w:t>
      30-шы Гвардиялық дивизиясы көшесінің № 24, 26, 28, 30, 38, 40, 42;1-ші Набережная көшесінің № 47, 49, 53, 55, 57, 59, 61а, 63, 65, 67, 69, 69а үйлерінің шекаралары шегінде.</w:t>
      </w:r>
    </w:p>
    <w:bookmarkEnd w:id="247"/>
    <w:bookmarkStart w:name="z262" w:id="248"/>
    <w:p>
      <w:pPr>
        <w:spacing w:after="0"/>
        <w:ind w:left="0"/>
        <w:jc w:val="both"/>
      </w:pPr>
      <w:r>
        <w:rPr>
          <w:rFonts w:ascii="Times New Roman"/>
          <w:b w:val="false"/>
          <w:i w:val="false"/>
          <w:color w:val="000000"/>
          <w:sz w:val="28"/>
        </w:rPr>
        <w:t>
      № 79 сайлау учаскесі.</w:t>
      </w:r>
    </w:p>
    <w:bookmarkEnd w:id="248"/>
    <w:bookmarkStart w:name="z263" w:id="249"/>
    <w:p>
      <w:pPr>
        <w:spacing w:after="0"/>
        <w:ind w:left="0"/>
        <w:jc w:val="both"/>
      </w:pPr>
      <w:r>
        <w:rPr>
          <w:rFonts w:ascii="Times New Roman"/>
          <w:b w:val="false"/>
          <w:i w:val="false"/>
          <w:color w:val="000000"/>
          <w:sz w:val="28"/>
        </w:rPr>
        <w:t>
      Орталығы– Шығыс Қазақстан облысы білім басқармасының "Шығыс Қазақстан гуманитарлық колледжі" коммуналдық мемлекеттік қазыналық кәсіпорны, Амурская көшесі,1.</w:t>
      </w:r>
    </w:p>
    <w:bookmarkEnd w:id="249"/>
    <w:bookmarkStart w:name="z264" w:id="250"/>
    <w:p>
      <w:pPr>
        <w:spacing w:after="0"/>
        <w:ind w:left="0"/>
        <w:jc w:val="both"/>
      </w:pPr>
      <w:r>
        <w:rPr>
          <w:rFonts w:ascii="Times New Roman"/>
          <w:b w:val="false"/>
          <w:i w:val="false"/>
          <w:color w:val="000000"/>
          <w:sz w:val="28"/>
        </w:rPr>
        <w:t>
      Амурская көшесінің № 2б, 3, 4, 4а, 5, 6, 6а, 8, 10; 30-шы Гвардиялық дивизия көшесінің № 16, 18, 20; Тәуелсіздік (Независимость) даңғылының№ 19, 21, 23, 23/1, 23/2, 25/1 үйлерінің шекаралары шегінде.</w:t>
      </w:r>
    </w:p>
    <w:bookmarkEnd w:id="250"/>
    <w:bookmarkStart w:name="z265" w:id="251"/>
    <w:p>
      <w:pPr>
        <w:spacing w:after="0"/>
        <w:ind w:left="0"/>
        <w:jc w:val="both"/>
      </w:pPr>
      <w:r>
        <w:rPr>
          <w:rFonts w:ascii="Times New Roman"/>
          <w:b w:val="false"/>
          <w:i w:val="false"/>
          <w:color w:val="000000"/>
          <w:sz w:val="28"/>
        </w:rPr>
        <w:t xml:space="preserve">
      № 80 сайлау учаскесі. </w:t>
      </w:r>
    </w:p>
    <w:bookmarkEnd w:id="251"/>
    <w:bookmarkStart w:name="z266" w:id="252"/>
    <w:p>
      <w:pPr>
        <w:spacing w:after="0"/>
        <w:ind w:left="0"/>
        <w:jc w:val="both"/>
      </w:pPr>
      <w:r>
        <w:rPr>
          <w:rFonts w:ascii="Times New Roman"/>
          <w:b w:val="false"/>
          <w:i w:val="false"/>
          <w:color w:val="000000"/>
          <w:sz w:val="28"/>
        </w:rPr>
        <w:t>
      Орталығы – Өскемен қаласы әкімдігінің "№ 37 көпбейінді орта мектебі" коммуналдық мемлекеттік мекемесі, Амурская көшесі, 12.</w:t>
      </w:r>
    </w:p>
    <w:bookmarkEnd w:id="252"/>
    <w:bookmarkStart w:name="z267" w:id="253"/>
    <w:p>
      <w:pPr>
        <w:spacing w:after="0"/>
        <w:ind w:left="0"/>
        <w:jc w:val="both"/>
      </w:pPr>
      <w:r>
        <w:rPr>
          <w:rFonts w:ascii="Times New Roman"/>
          <w:b w:val="false"/>
          <w:i w:val="false"/>
          <w:color w:val="000000"/>
          <w:sz w:val="28"/>
        </w:rPr>
        <w:t>
      Тәуелсіздік (Независимость) даңғылының № 27, 27/1, 27/2, 27/3, 29, 29/1, 29/2, 29/3, 31, 31/1, 33, 35, 35/1, 35/2; Амурская көшесінің № 14, 16, 16/а, 18, 20 үйлерінің шекаралары шегінде.</w:t>
      </w:r>
    </w:p>
    <w:bookmarkEnd w:id="253"/>
    <w:bookmarkStart w:name="z268" w:id="254"/>
    <w:p>
      <w:pPr>
        <w:spacing w:after="0"/>
        <w:ind w:left="0"/>
        <w:jc w:val="both"/>
      </w:pPr>
      <w:r>
        <w:rPr>
          <w:rFonts w:ascii="Times New Roman"/>
          <w:b w:val="false"/>
          <w:i w:val="false"/>
          <w:color w:val="000000"/>
          <w:sz w:val="28"/>
        </w:rPr>
        <w:t>
      № 81 сайлау учаскесі.</w:t>
      </w:r>
    </w:p>
    <w:bookmarkEnd w:id="254"/>
    <w:bookmarkStart w:name="z269" w:id="255"/>
    <w:p>
      <w:pPr>
        <w:spacing w:after="0"/>
        <w:ind w:left="0"/>
        <w:jc w:val="both"/>
      </w:pPr>
      <w:r>
        <w:rPr>
          <w:rFonts w:ascii="Times New Roman"/>
          <w:b w:val="false"/>
          <w:i w:val="false"/>
          <w:color w:val="000000"/>
          <w:sz w:val="28"/>
        </w:rPr>
        <w:t>
      Орталығы – Өскемен қаласы әкімдігінің "№ 29 орта мектебі" коммуналдық мемлекеттік мекемесі, Образцовая көшесі, 6.</w:t>
      </w:r>
    </w:p>
    <w:bookmarkEnd w:id="255"/>
    <w:bookmarkStart w:name="z270" w:id="256"/>
    <w:p>
      <w:pPr>
        <w:spacing w:after="0"/>
        <w:ind w:left="0"/>
        <w:jc w:val="both"/>
      </w:pPr>
      <w:r>
        <w:rPr>
          <w:rFonts w:ascii="Times New Roman"/>
          <w:b w:val="false"/>
          <w:i w:val="false"/>
          <w:color w:val="000000"/>
          <w:sz w:val="28"/>
        </w:rPr>
        <w:t>
      Белинский көшесінің № 35, 35/а, 37, 40, 42, 44, 46; Ворошилов көшесінің № 155, 157, 157/1, 159, 161, 161а, 163, 165; Тәуелсіздік (Независимость) даңғылының № 46, 46/1, 46/2, 46/3, 48, 50, 52, 54, 56, 58, 58/1, 60; Стахановская көшесінің № 59/1, 61, 63, 65, 67, 69; Образцовая көшесінің № 1, 4, 5, 7, 8, 8а үйлерінің шекаралары шегінде.</w:t>
      </w:r>
    </w:p>
    <w:bookmarkEnd w:id="256"/>
    <w:bookmarkStart w:name="z271" w:id="257"/>
    <w:p>
      <w:pPr>
        <w:spacing w:after="0"/>
        <w:ind w:left="0"/>
        <w:jc w:val="both"/>
      </w:pPr>
      <w:r>
        <w:rPr>
          <w:rFonts w:ascii="Times New Roman"/>
          <w:b w:val="false"/>
          <w:i w:val="false"/>
          <w:color w:val="000000"/>
          <w:sz w:val="28"/>
        </w:rPr>
        <w:t>
      № 82 сайлау учаскесі.</w:t>
      </w:r>
    </w:p>
    <w:bookmarkEnd w:id="257"/>
    <w:bookmarkStart w:name="z272" w:id="258"/>
    <w:p>
      <w:pPr>
        <w:spacing w:after="0"/>
        <w:ind w:left="0"/>
        <w:jc w:val="both"/>
      </w:pPr>
      <w:r>
        <w:rPr>
          <w:rFonts w:ascii="Times New Roman"/>
          <w:b w:val="false"/>
          <w:i w:val="false"/>
          <w:color w:val="000000"/>
          <w:sz w:val="28"/>
        </w:rPr>
        <w:t>
      Орталығы– Өскемен қаласы әкімдігінің "Ахмет Байтұрсынов атындағы№ 20 орта мектебі" коммуналдық мемлекеттік мекемесі, Алматинскаякөшесі, 54.</w:t>
      </w:r>
    </w:p>
    <w:bookmarkEnd w:id="258"/>
    <w:bookmarkStart w:name="z273" w:id="259"/>
    <w:p>
      <w:pPr>
        <w:spacing w:after="0"/>
        <w:ind w:left="0"/>
        <w:jc w:val="both"/>
      </w:pPr>
      <w:r>
        <w:rPr>
          <w:rFonts w:ascii="Times New Roman"/>
          <w:b w:val="false"/>
          <w:i w:val="false"/>
          <w:color w:val="000000"/>
          <w:sz w:val="28"/>
        </w:rPr>
        <w:t>
      Алматинская көшесінің № 50, 52, 56, 58, 60, 71, 72, 77; Тимирязев көшесінің№ 178а, 179, 179в, 180, 181, 182, 183, 185; Михаэлис көшесінің № 21, Тәуелсіздік (Независимость) даңғылының № 40, 42, 44 үйлерінің шекаралары шегінде.</w:t>
      </w:r>
    </w:p>
    <w:bookmarkEnd w:id="259"/>
    <w:bookmarkStart w:name="z274" w:id="260"/>
    <w:p>
      <w:pPr>
        <w:spacing w:after="0"/>
        <w:ind w:left="0"/>
        <w:jc w:val="both"/>
      </w:pPr>
      <w:r>
        <w:rPr>
          <w:rFonts w:ascii="Times New Roman"/>
          <w:b w:val="false"/>
          <w:i w:val="false"/>
          <w:color w:val="000000"/>
          <w:sz w:val="28"/>
        </w:rPr>
        <w:t>
      № 83 сайлау учаскесі.</w:t>
      </w:r>
    </w:p>
    <w:bookmarkEnd w:id="260"/>
    <w:bookmarkStart w:name="z275" w:id="261"/>
    <w:p>
      <w:pPr>
        <w:spacing w:after="0"/>
        <w:ind w:left="0"/>
        <w:jc w:val="both"/>
      </w:pPr>
      <w:r>
        <w:rPr>
          <w:rFonts w:ascii="Times New Roman"/>
          <w:b w:val="false"/>
          <w:i w:val="false"/>
          <w:color w:val="000000"/>
          <w:sz w:val="28"/>
        </w:rPr>
        <w:t>
      Орталығы – Өскемен қаласы әкімдігінің "Мұхамет Шаяхметов атындағы№ 23 орта мектебі" коммуналдық мемлекеттік мекемесі, Усть-Каменогорская көшесі,11.</w:t>
      </w:r>
    </w:p>
    <w:bookmarkEnd w:id="261"/>
    <w:bookmarkStart w:name="z276" w:id="262"/>
    <w:p>
      <w:pPr>
        <w:spacing w:after="0"/>
        <w:ind w:left="0"/>
        <w:jc w:val="both"/>
      </w:pPr>
      <w:r>
        <w:rPr>
          <w:rFonts w:ascii="Times New Roman"/>
          <w:b w:val="false"/>
          <w:i w:val="false"/>
          <w:color w:val="000000"/>
          <w:sz w:val="28"/>
        </w:rPr>
        <w:t>
      Бобровская көшесінің № 1, 2, 3, 4, 6/1; Тенистая көшесінің № 1, 2, 4, 6, 7, 8, 10, 14, 16, 18, 20, 28, 34/1, 34/2, 34, 36, 36/1, 36/2, 38, 38/1, 38/2, 40, 40/1, 40/2, 42,42/1, 42/2, 44/1, 44/2, 46/1, 46/2, 48/1, 48/2, 50, 50/1, 50/2, 67, 73, 100, 105, 106, 114, 117, 119, 291, 292; Тепличная көшесінің № 1, 2, 3, 4, 5, 6, 7, 8, 9, 10, 11, 12, 13, 14, 17, 19, 20, 21, 22, 23а, 24, 30, 32, 33/1, 33/2, 34, 35/1, 35, 35/2, 36, 37, 37/1, 37/2, 38, 39, 39/1, 39/2, 41, 41/1, 41/2, 42, 43, 43/1, 43/2, 44, 45, 45/1, 45/2, 46, 47, 47/1, 47/2, 48, 49, 50, 52, 56, 58, 62, 64, 66; Цветочная көшесінің № 1, 2, 3, 4, 5, 6, 7, 8, 9, 10 ,11, 12, 12/1, 12/2, 13, 14, 15, 16, 20, 22, 24, 25, 26, 28, 30, 32, 33, 34, 36/1, 36/2, 43, 45, 46, 48, 50, 52, 56, 58, 65, 284; Родниковая көшесінің № 1, 2, 3, 4, 5, 6, 7, 8, 9, 10, 11, 14, 22, 31, 32, 38, 39, 40, 45, 80, 82, 92, 93, 94, 98, 96, 188, 189б; Родниковый тұйық көшесінің № 7, 15; Рябиновая көшесінің № 9, 10, 14, 15, 16, 38, 75; Васильковая көшесінің № 69, 73, 100, 106, 117, 250, 251 үйлерінің шекаралары шегінде.</w:t>
      </w:r>
    </w:p>
    <w:bookmarkEnd w:id="262"/>
    <w:bookmarkStart w:name="z277" w:id="263"/>
    <w:p>
      <w:pPr>
        <w:spacing w:after="0"/>
        <w:ind w:left="0"/>
        <w:jc w:val="both"/>
      </w:pPr>
      <w:r>
        <w:rPr>
          <w:rFonts w:ascii="Times New Roman"/>
          <w:b w:val="false"/>
          <w:i w:val="false"/>
          <w:color w:val="000000"/>
          <w:sz w:val="28"/>
        </w:rPr>
        <w:t>
      Бағбандық серіктестіктері: "Титан", "Металлург-3", "Восточник-5", "Восточник-6".</w:t>
      </w:r>
    </w:p>
    <w:bookmarkEnd w:id="263"/>
    <w:bookmarkStart w:name="z278" w:id="264"/>
    <w:p>
      <w:pPr>
        <w:spacing w:after="0"/>
        <w:ind w:left="0"/>
        <w:jc w:val="both"/>
      </w:pPr>
      <w:r>
        <w:rPr>
          <w:rFonts w:ascii="Times New Roman"/>
          <w:b w:val="false"/>
          <w:i w:val="false"/>
          <w:color w:val="000000"/>
          <w:sz w:val="28"/>
        </w:rPr>
        <w:t>
      № 84 сайлау учаскесі.</w:t>
      </w:r>
    </w:p>
    <w:bookmarkEnd w:id="264"/>
    <w:bookmarkStart w:name="z279" w:id="265"/>
    <w:p>
      <w:pPr>
        <w:spacing w:after="0"/>
        <w:ind w:left="0"/>
        <w:jc w:val="both"/>
      </w:pPr>
      <w:r>
        <w:rPr>
          <w:rFonts w:ascii="Times New Roman"/>
          <w:b w:val="false"/>
          <w:i w:val="false"/>
          <w:color w:val="000000"/>
          <w:sz w:val="28"/>
        </w:rPr>
        <w:t>
      Орталығы – Шығыс Қазақстан облысы білім басқармасының "Халық әртістері ағайынды Абдуллиндер атындағы Шығыс Қазақстан өнер колледжі" коммуналдық мемлекеттік кәсіпорны, 30-шы Гвардиялық дивизиясы көшесі,4.</w:t>
      </w:r>
    </w:p>
    <w:bookmarkEnd w:id="265"/>
    <w:bookmarkStart w:name="z280" w:id="266"/>
    <w:p>
      <w:pPr>
        <w:spacing w:after="0"/>
        <w:ind w:left="0"/>
        <w:jc w:val="both"/>
      </w:pPr>
      <w:r>
        <w:rPr>
          <w:rFonts w:ascii="Times New Roman"/>
          <w:b w:val="false"/>
          <w:i w:val="false"/>
          <w:color w:val="000000"/>
          <w:sz w:val="28"/>
        </w:rPr>
        <w:t>
      30-шы Гвардиялық дивизия көшесінің № 6/1, 8; Тәуелсіздік (Независимость) даңғылының № 34, 34/1, 36, 36/2, 38; Михаэлис көшесінің № 7, 9, 15а, 17, 19, 19/1; Тимирязев көшесінің № 179а, 179б үйлерінің шекаралары шегінде.</w:t>
      </w:r>
    </w:p>
    <w:bookmarkEnd w:id="266"/>
    <w:bookmarkStart w:name="z281" w:id="267"/>
    <w:p>
      <w:pPr>
        <w:spacing w:after="0"/>
        <w:ind w:left="0"/>
        <w:jc w:val="both"/>
      </w:pPr>
      <w:r>
        <w:rPr>
          <w:rFonts w:ascii="Times New Roman"/>
          <w:b w:val="false"/>
          <w:i w:val="false"/>
          <w:color w:val="000000"/>
          <w:sz w:val="28"/>
        </w:rPr>
        <w:t>
      № 86 сайлау учаскесі.</w:t>
      </w:r>
    </w:p>
    <w:bookmarkEnd w:id="267"/>
    <w:bookmarkStart w:name="z282" w:id="268"/>
    <w:p>
      <w:pPr>
        <w:spacing w:after="0"/>
        <w:ind w:left="0"/>
        <w:jc w:val="both"/>
      </w:pPr>
      <w:r>
        <w:rPr>
          <w:rFonts w:ascii="Times New Roman"/>
          <w:b w:val="false"/>
          <w:i w:val="false"/>
          <w:color w:val="000000"/>
          <w:sz w:val="28"/>
        </w:rPr>
        <w:t>
      Орталығы – Өскемен қаласы әкімдігінің "№ 11 мектеп-лицей" коммуналдық мемлекеттік мекемесі, Тимирязев көшесі, 177.</w:t>
      </w:r>
    </w:p>
    <w:bookmarkEnd w:id="268"/>
    <w:bookmarkStart w:name="z283" w:id="269"/>
    <w:p>
      <w:pPr>
        <w:spacing w:after="0"/>
        <w:ind w:left="0"/>
        <w:jc w:val="both"/>
      </w:pPr>
      <w:r>
        <w:rPr>
          <w:rFonts w:ascii="Times New Roman"/>
          <w:b w:val="false"/>
          <w:i w:val="false"/>
          <w:color w:val="000000"/>
          <w:sz w:val="28"/>
        </w:rPr>
        <w:t>
      Ворошилов көшесінің № 143, 143/1, 145, 145/1, 147, 147/1; Михаэлис көшесінің № 11, 13, 15, 16, 18, 18/1, 20, 20/1, 22, 22/1, 24, 26, 26/1 үйлерінің шекаралары шегінде.</w:t>
      </w:r>
    </w:p>
    <w:bookmarkEnd w:id="269"/>
    <w:bookmarkStart w:name="z284" w:id="270"/>
    <w:p>
      <w:pPr>
        <w:spacing w:after="0"/>
        <w:ind w:left="0"/>
        <w:jc w:val="both"/>
      </w:pPr>
      <w:r>
        <w:rPr>
          <w:rFonts w:ascii="Times New Roman"/>
          <w:b w:val="false"/>
          <w:i w:val="false"/>
          <w:color w:val="000000"/>
          <w:sz w:val="28"/>
        </w:rPr>
        <w:t>
      № 87 сайлау учаскесі.</w:t>
      </w:r>
    </w:p>
    <w:bookmarkEnd w:id="270"/>
    <w:bookmarkStart w:name="z285" w:id="271"/>
    <w:p>
      <w:pPr>
        <w:spacing w:after="0"/>
        <w:ind w:left="0"/>
        <w:jc w:val="both"/>
      </w:pPr>
      <w:r>
        <w:rPr>
          <w:rFonts w:ascii="Times New Roman"/>
          <w:b w:val="false"/>
          <w:i w:val="false"/>
          <w:color w:val="000000"/>
          <w:sz w:val="28"/>
        </w:rPr>
        <w:t>
      Орталығы - Өскемен қаласы әкімдігінің "Зәки Ахметов атындағы№ 16 орта мектебі" коммуналдық мемлекеттік мекемесі, Ворошилов көшесі, 89.</w:t>
      </w:r>
    </w:p>
    <w:bookmarkEnd w:id="271"/>
    <w:bookmarkStart w:name="z286" w:id="272"/>
    <w:p>
      <w:pPr>
        <w:spacing w:after="0"/>
        <w:ind w:left="0"/>
        <w:jc w:val="both"/>
      </w:pPr>
      <w:r>
        <w:rPr>
          <w:rFonts w:ascii="Times New Roman"/>
          <w:b w:val="false"/>
          <w:i w:val="false"/>
          <w:color w:val="000000"/>
          <w:sz w:val="28"/>
        </w:rPr>
        <w:t>
      Михаэлис көшесінің № 2, 4, 4/1, 6, 8, 8/1, 8/2, 10/1, 12/1, 14, 14/1, 16/1; Ворошилов көшесінің № 87, 91, 93, 95, 95/1, 97 үйлерінің шекаралары шегінде.</w:t>
      </w:r>
    </w:p>
    <w:bookmarkEnd w:id="272"/>
    <w:bookmarkStart w:name="z287" w:id="273"/>
    <w:p>
      <w:pPr>
        <w:spacing w:after="0"/>
        <w:ind w:left="0"/>
        <w:jc w:val="both"/>
      </w:pPr>
      <w:r>
        <w:rPr>
          <w:rFonts w:ascii="Times New Roman"/>
          <w:b w:val="false"/>
          <w:i w:val="false"/>
          <w:color w:val="000000"/>
          <w:sz w:val="28"/>
        </w:rPr>
        <w:t>
      № 88 сайлау учаскесі.</w:t>
      </w:r>
    </w:p>
    <w:bookmarkEnd w:id="273"/>
    <w:bookmarkStart w:name="z288" w:id="274"/>
    <w:p>
      <w:pPr>
        <w:spacing w:after="0"/>
        <w:ind w:left="0"/>
        <w:jc w:val="both"/>
      </w:pPr>
      <w:r>
        <w:rPr>
          <w:rFonts w:ascii="Times New Roman"/>
          <w:b w:val="false"/>
          <w:i w:val="false"/>
          <w:color w:val="000000"/>
          <w:sz w:val="28"/>
        </w:rPr>
        <w:t>
      Орталығы – "Оқу-өндірістік комбинаты" коммуналдық мемлекеттік мекемесі, Гастелло көшесі, 14.</w:t>
      </w:r>
    </w:p>
    <w:bookmarkEnd w:id="274"/>
    <w:bookmarkStart w:name="z289" w:id="275"/>
    <w:p>
      <w:pPr>
        <w:spacing w:after="0"/>
        <w:ind w:left="0"/>
        <w:jc w:val="both"/>
      </w:pPr>
      <w:r>
        <w:rPr>
          <w:rFonts w:ascii="Times New Roman"/>
          <w:b w:val="false"/>
          <w:i w:val="false"/>
          <w:color w:val="000000"/>
          <w:sz w:val="28"/>
        </w:rPr>
        <w:t xml:space="preserve">
      Абай даңғылы бойынша № 21; Бажов көшесінің № 1, 1/3, 1/5, 1/7, 1/9, 1/11, 1/13, 1/15; Ворошилов көшесінің № 72, 74, 76, 78, 80, 84, 86, 88, 90в, 92, 96, 96/2, 98, 100, 102, 104, 108, 110; Калинин көшесінің № 76/1; Советская көшесінің№ 3, 4, 5, 6, 7, 9, 12, 14; Советский тұйық көшесінің № 1, 2, 3, 4, 5, 6, 7, 8, 10, 11, 12, 13, 14, 16,17, 18, 19, 20, 21, 22, 24, 26; Тургенев көшесінің № 2, 3, 3/1, 3/2, 4, 4/1, 4/2, 5, 6, 7, 8/1, 8/2, 9, 10/1, 10/2, 11, 12, 14, 15, 17, 18, 19, 20, 21, 22, 23, 24, 25, 26, 27, 31, 33, 35, 37; Смирнов көшесінің № 2, 2а, 3, 4, 5, 5а, 6, 8, 9, 10, 11, 12, 13, 14, 15, 16,18; Чапаев көшесінің № 1, 1а, 2, 3, 4, 6, 8, 9, 10, 11, 12, 13, 14, 16, 16а, 18, 20, 22, 24, 26, 28, 30, 32, 34;Киевская көшесінің № 3, 4, 5, 6, 7, 8, 8а, 9, 10, 11, 12, 14, 16, 18, 19, 20, 20а, 22, 23, 24, 25, 26, 27, 28, 29, 29/2, 30, 31, 32, 33, 34, 35, 35а, 37, 38, 39, 40, 41, 42, 43, 44, 45, 46, 47, 48, 49,50, 51, 52, 53, 54, 55, 55а, 56, 57, 58, 59, 60, 61, 61а, 62, 63, 63а, 64, 65,66; Чапаевский тұйық көшесінің № 1/2, 2, 2/1, 3, 4, 4/3, 5, 6, 7, 8, 8/2, 9, 10, 10/1, 11, 12, 13, 14; Студенческий тұйық көшесінің № 1, 2, 3, 4, 5, 5/1, 6, 7, 8, 8/1, 9, 10, 11, 12, 13, 14, 15, 16, 17, 18, 19, 19/1; Краснознаменный тұйық көшесінің № 11, 13, 15, 17, 19, 21, 35, 37, 37а, 39, 41, 43, 45, 47, 51, 55, 57а, 59а, 61 үйлерінің шекаралары шегінде. </w:t>
      </w:r>
    </w:p>
    <w:bookmarkEnd w:id="275"/>
    <w:bookmarkStart w:name="z290" w:id="276"/>
    <w:p>
      <w:pPr>
        <w:spacing w:after="0"/>
        <w:ind w:left="0"/>
        <w:jc w:val="both"/>
      </w:pPr>
      <w:r>
        <w:rPr>
          <w:rFonts w:ascii="Times New Roman"/>
          <w:b w:val="false"/>
          <w:i w:val="false"/>
          <w:color w:val="000000"/>
          <w:sz w:val="28"/>
        </w:rPr>
        <w:t>
      № 90 сайлау учаскесі.</w:t>
      </w:r>
    </w:p>
    <w:bookmarkEnd w:id="276"/>
    <w:bookmarkStart w:name="z291" w:id="277"/>
    <w:p>
      <w:pPr>
        <w:spacing w:after="0"/>
        <w:ind w:left="0"/>
        <w:jc w:val="both"/>
      </w:pPr>
      <w:r>
        <w:rPr>
          <w:rFonts w:ascii="Times New Roman"/>
          <w:b w:val="false"/>
          <w:i w:val="false"/>
          <w:color w:val="000000"/>
          <w:sz w:val="28"/>
        </w:rPr>
        <w:t>
      Орталығы –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құқығындағы республикалық мемлекеттік кәсіпорны, Бажов көшесі, 7.</w:t>
      </w:r>
    </w:p>
    <w:bookmarkEnd w:id="277"/>
    <w:bookmarkStart w:name="z292" w:id="278"/>
    <w:p>
      <w:pPr>
        <w:spacing w:after="0"/>
        <w:ind w:left="0"/>
        <w:jc w:val="both"/>
      </w:pPr>
      <w:r>
        <w:rPr>
          <w:rFonts w:ascii="Times New Roman"/>
          <w:b w:val="false"/>
          <w:i w:val="false"/>
          <w:color w:val="000000"/>
          <w:sz w:val="28"/>
        </w:rPr>
        <w:t>
      Алматинскаякөшесінің №1, 1а, 2, 3а, 3б, 4,4а, 7, 8, 8а, 9,12,13,14, 15, 16, 17, 18, 19, 20, 21, 22, 23, 24, 25, 26, 27, 28, 29, 30, 31, 31а, 32, 33, 34; Ворошилов көшесінің № 150, 150/1,162;Тюленин көшесінің № 3,3а,5, 6, 12; Киевская көшесінің № 70, 72, 72а, 74, 76, 78, 80, 82, 84, 86, 88, 90, 92, 92а, 94, 96, 98, 100, 102, 104, 106, 108, 110, 112, 123, 123а, 123б, 124, 125, 126, 127, 127а, 129, 129б, 130, 131; Панкратьев көшесінің № 132, 133, 134, 135, 136, 138, 140, 142, 144, 146, 148, 148а, 150, 152, 152а, 154;Чернов көшесінің № 1, 2, 3, 3/1, 3/2, 4,4/1, 4/2, 5/1, 5/2, 6, 7, 7/1, 7/2, 8, 8/1, 8/2, 9, 10, 10/1, 11, 12, 12/1, 12/2, 13/1, 13/2, 14, 14/1, 14/2, 15, 16, 17, 18, 19, 20, 21, 21/1, 21/2,22,23, 24, 24/1,24/2, 25, 26, 26/а, 27, 28, 29, 30, 31, 32, 33, 33а, 34, 35, 36, 37, 37/1, 38, 39, 40, 41, 42,43, 44, 45, 46, 47, 48, 50, 51, 52, 53,55, 56, 57, 59, 60, 61, 62, 63, 64, 65, 66, 67, 68, 69,70, 71, 72, 73/1,74/1, 74/2, 76, 77, 78, 79; Бажов көшесінің № 31, 33, 35, 37, 39, 49, 51, 53; Тургенев тұйық көшесінің № 22, 24, 26, 34а, 34б, 36, 38, 40, 42, 44; Краснознаменная көшесінің № 1, 1/2, 2/1, 3/2, 3, 4/1, 4/2, 4, 5, 6, 6/1, 7, 8/1, 8/2, 8, 9, 10/1, 10/2, 10, 11, 12, 14/1, 14/2, 15, 16, 17, 18, 19, 20, 21, 22, 23, 24, 25, 27, 32, 33; Агеев тұйық көшесінің № 2, 4, 6, 8, 10, 11, 12, 13, 14, 15, 16, 17, 18, 19, 20, 21, 22, 22а, 23, 24, 26, 27, 28, 28а, 29, 30, 32, 34, 44, 45, 46, 50, 52, 65, 69, 73а, 75, 77, 79, 81, 83, 85, 87, 89, 91, 93, 95, 97, 99, 101, 103, 104, 104/1, 105, 106/1, 106/2, 107, 109, 111, 113; Белинский көшесінің № 1, 2, 3, 4, 5, 6, 7, 8, 9, 10, 11, 12; Челябинский тұйық көшесінің № 3, 5, 11а,13, 15, 15а, 19, 19а, 21, 25, 27, 28, 29а, 34; Стахановская көшесінің № 1, 2, 3, 4, 5, 6, 7, 8, 9, 10, 11, 12, 12а,13, 14,15,16,17, 18, 20, 22, 24, 26, 28, 30, 32; Столбовой тұйық көшесінің № 41, 43, 45, 47, 49, 51, 53, 55, 57;Дорожный тұйық көшесінің № 2, 3, 4, 5, 6, 7, 8, 9, 10,11, 12, 13, 14, 15, 16, 17, 18, 19, 20, 21, 23, 25; Гастелло көшесінің № 10,17; Калинин көшесінің № 5, 6, 8, 10, 12; Куйбышевкөшесінің № 51,52,54,55,56, 57, 58,59,60,65, 67, 73а, 75, 83, 85, 88, 88/1, 90, 92, 94; Ново-Рабочаякөшесінің № 1, 3, 5, 7, 9; Промышленнаякөшесінің№ 4, 5, 7, 9, 10, 10а, 11, 12, 13, 14; Чистяков көшесінің № 1,3,5, 6, 10; Шолохов көшесінің № 62 үйлерінің шекаралары шегінде.</w:t>
      </w:r>
    </w:p>
    <w:bookmarkEnd w:id="278"/>
    <w:bookmarkStart w:name="z293" w:id="279"/>
    <w:p>
      <w:pPr>
        <w:spacing w:after="0"/>
        <w:ind w:left="0"/>
        <w:jc w:val="both"/>
      </w:pPr>
      <w:r>
        <w:rPr>
          <w:rFonts w:ascii="Times New Roman"/>
          <w:b w:val="false"/>
          <w:i w:val="false"/>
          <w:color w:val="000000"/>
          <w:sz w:val="28"/>
        </w:rPr>
        <w:t>
      № 91 сайлау учаскесі.</w:t>
      </w:r>
    </w:p>
    <w:bookmarkEnd w:id="279"/>
    <w:bookmarkStart w:name="z294" w:id="280"/>
    <w:p>
      <w:pPr>
        <w:spacing w:after="0"/>
        <w:ind w:left="0"/>
        <w:jc w:val="both"/>
      </w:pPr>
      <w:r>
        <w:rPr>
          <w:rFonts w:ascii="Times New Roman"/>
          <w:b w:val="false"/>
          <w:i w:val="false"/>
          <w:color w:val="000000"/>
          <w:sz w:val="28"/>
        </w:rPr>
        <w:t>
      Орталығы – Өскемен қаласы әкімдігінің "Дене шынықтыру-сауықтыру кешені" коммуналдық мемлекеттік қазыналық кәсіпорны, Стахановскаякөшесі, 3а.</w:t>
      </w:r>
    </w:p>
    <w:bookmarkEnd w:id="280"/>
    <w:bookmarkStart w:name="z295" w:id="281"/>
    <w:p>
      <w:pPr>
        <w:spacing w:after="0"/>
        <w:ind w:left="0"/>
        <w:jc w:val="both"/>
      </w:pPr>
      <w:r>
        <w:rPr>
          <w:rFonts w:ascii="Times New Roman"/>
          <w:b w:val="false"/>
          <w:i w:val="false"/>
          <w:color w:val="000000"/>
          <w:sz w:val="28"/>
        </w:rPr>
        <w:t>
      Бажов көшесінің № 57, 59, 61, 63, 65, 65а; Белинский көшесінің № 4, 6, 8, 10, 22а, 22б, 24; Покрышкин көшесінің № 2, 3, 3а, 5, 7, 7а, 8, 9, 10, 11, 12, 12/1, 12/2, 13, 14, 15, 16, 17, 19, 19а, 22, 24, 25, 26, 27, 28, 29, 30, 31, 32, 33, 34, 36, 38, 40, 42, 44, 46, 48; Стахановская көшесінің № 7, 8,9, 10, 12/1, 12/2, 14, 16, 17, 18, 19, 20, 21, 22, 23, 24/1, 24/2, 25, 26, 27, 28, 29, 30, 31, 32, 33, 34, 35, 36,37, 37а, 38, 39, 40, 42, 44, 46, 54, 56, 58, 60, 62; Планетный тұйық көшесінің № 1, 3, 5, 7, 9; Краснознаменная көшесінің № 39, 58, 60, 62, 64, 66, 68, 76, 78, 80, 117а, 117б, 117д, 117е, 117ж, 119, 121, 123, 125а, 127а, 129а, 131, 133, 137; Гоголь көшесінің № 3, 9, 11, 13, 15, 17, 19; Чернов көшесінің № 80, 81, 82, 83, 84, 85, 86, 87, 88, 90, 92, 93, 94, 95, 96, 97, 99, 100, 101, 102, 103, 104, 105, 106, 107, 108, 113, 115, 117, 119, 121, 123, 125, 127, 129, 131, 133, 135, 137, 139, 141, 143, 145, 147, 151, 155, 157; Свердлов көшесінің № 2/1, 2/2, 3/1, 3/2, 4/1, 4/2, 5, 6/1, 6/2, 7, 7а,8,9, 9а, 12, 13, 14/1, 14/2, 16, 17, 18, 19, 20, 21, 22, 27, 28, 30, 32, 32а, 34, 36, 38, 40, 42; Стахановский қиылысының № 2, 4, 6, 8, 10, 12, 14, 16, 18; Киевская көшесінің № 139а, 141, 143, 145, 147, 149, 151, 153, 156а, 158, 160, 162, 164 үйлерінің шекаралары шегінде.</w:t>
      </w:r>
    </w:p>
    <w:bookmarkEnd w:id="281"/>
    <w:bookmarkStart w:name="z296" w:id="282"/>
    <w:p>
      <w:pPr>
        <w:spacing w:after="0"/>
        <w:ind w:left="0"/>
        <w:jc w:val="both"/>
      </w:pPr>
      <w:r>
        <w:rPr>
          <w:rFonts w:ascii="Times New Roman"/>
          <w:b w:val="false"/>
          <w:i w:val="false"/>
          <w:color w:val="000000"/>
          <w:sz w:val="28"/>
        </w:rPr>
        <w:t>
      № 93 сайлау учаскесі.</w:t>
      </w:r>
    </w:p>
    <w:bookmarkEnd w:id="282"/>
    <w:bookmarkStart w:name="z297" w:id="283"/>
    <w:p>
      <w:pPr>
        <w:spacing w:after="0"/>
        <w:ind w:left="0"/>
        <w:jc w:val="both"/>
      </w:pPr>
      <w:r>
        <w:rPr>
          <w:rFonts w:ascii="Times New Roman"/>
          <w:b w:val="false"/>
          <w:i w:val="false"/>
          <w:color w:val="000000"/>
          <w:sz w:val="28"/>
        </w:rPr>
        <w:t xml:space="preserve">
      Орталығы – Шығыс Қазақстан облысы білім басқармасының "№ 21 көмекші мектебі" коммуналдық мемлекеттік мекемесі, Гоголь көшесі, 28. </w:t>
      </w:r>
    </w:p>
    <w:bookmarkEnd w:id="283"/>
    <w:bookmarkStart w:name="z298" w:id="284"/>
    <w:p>
      <w:pPr>
        <w:spacing w:after="0"/>
        <w:ind w:left="0"/>
        <w:jc w:val="both"/>
      </w:pPr>
      <w:r>
        <w:rPr>
          <w:rFonts w:ascii="Times New Roman"/>
          <w:b w:val="false"/>
          <w:i w:val="false"/>
          <w:color w:val="000000"/>
          <w:sz w:val="28"/>
        </w:rPr>
        <w:t>
      Ворошилов көшесінің № 167, 168, 169, 170, 171, 174, 183, 188, 192; Металлургтер көшесінің № 4, 8, 16, 18, 20, 22, 26, 28, 30; Тәуелсіздік даңғылының № 78, 84; Литвинов көшесінің № 2, 3, 3/1, 3/2, 4, 4/1, 4/2, 5, 5/1, 5/2, 6, 6/1, 6/2, 7, 7/1, 7/2, 8, 8/1, 8/2, 9, 9/1, 9/2, 10, 10а, 11, 11/1, 12, 13, 15, 16, 17; Чернов көшесінің № 118, 126, 175, 177, 179, 181, 183, 185, 187/1, 187/2; Краснознаменная көшесінің № 92, 94, 96, 98, 100, 102, 104, 149а, 155, 157; Добролюбов көшесінің № 3, 5/1, 5/2, 6/1, 6/2, 7/1, 7/2, 7, 8, 8/1, 8/2, 9, 10/1, 10/2, 11, 12, 13, 14, 16/1, 16/2, 17, 18, 19, 20/1, 20/2, 22, 23, 25, 34, 36; Бажов көшесінің № 81, 83, 85, 87, 89, 93, 93/1; Рабочая көшесінің № 52, 54, 56, 60, 62,64, 66, 66а,68, 68а, 70, 72, 74, 78а, 78,80, 82, 84, 86, 88, 88а, 88б, 88в, 96; Заводская көшесінің № 82, 83, 84, 85, 86, 87, 88, 89, 90, 92, 92а, 99, 101, 103, 105, 107, 109, 111, 113, 115, 115а, 117, 119, 119а, 121, 123, 125, 125а, 127а,130, 132, 132а; Омская көшесінің № 2 үйлерінің шекаралары шегінде.</w:t>
      </w:r>
    </w:p>
    <w:bookmarkEnd w:id="284"/>
    <w:bookmarkStart w:name="z299" w:id="285"/>
    <w:p>
      <w:pPr>
        <w:spacing w:after="0"/>
        <w:ind w:left="0"/>
        <w:jc w:val="both"/>
      </w:pPr>
      <w:r>
        <w:rPr>
          <w:rFonts w:ascii="Times New Roman"/>
          <w:b w:val="false"/>
          <w:i w:val="false"/>
          <w:color w:val="000000"/>
          <w:sz w:val="28"/>
        </w:rPr>
        <w:t>
      № 94 сайлау учаскесі.</w:t>
      </w:r>
    </w:p>
    <w:bookmarkEnd w:id="285"/>
    <w:bookmarkStart w:name="z300" w:id="286"/>
    <w:p>
      <w:pPr>
        <w:spacing w:after="0"/>
        <w:ind w:left="0"/>
        <w:jc w:val="both"/>
      </w:pPr>
      <w:r>
        <w:rPr>
          <w:rFonts w:ascii="Times New Roman"/>
          <w:b w:val="false"/>
          <w:i w:val="false"/>
          <w:color w:val="000000"/>
          <w:sz w:val="28"/>
        </w:rPr>
        <w:t xml:space="preserve">
      Орталығы – Шығыс Қазақстан облысы білім басқармасының "№ 21 көмекші мектебі" коммуналдық мемлекеттік мекемесі, Гоголь көшесі, 28. </w:t>
      </w:r>
    </w:p>
    <w:bookmarkEnd w:id="286"/>
    <w:bookmarkStart w:name="z301" w:id="287"/>
    <w:p>
      <w:pPr>
        <w:spacing w:after="0"/>
        <w:ind w:left="0"/>
        <w:jc w:val="both"/>
      </w:pPr>
      <w:r>
        <w:rPr>
          <w:rFonts w:ascii="Times New Roman"/>
          <w:b w:val="false"/>
          <w:i w:val="false"/>
          <w:color w:val="000000"/>
          <w:sz w:val="28"/>
        </w:rPr>
        <w:t>
      Тәуелсіздік (Независимость) даңғылының № 62, 64, 64/1, 66, 70, 72; Ворошилов көшесінің № 177, 182; Металлургтер көшесінің№ 9, 11, 13, 15, 19, 21, 23, 25, 27, 29, 33, 35, 37; Гоголь көшесінің № 2, 4, 4а,6, 8, 10, 12, 14, 18, 20, 22, 24, 26, 32, 34, 36; Чернов көшесінің № 116, 120, 122, 124, 163, 165, 167; Краснознаменная көшесінің № 86, 86а, 88, 90, 143, 147, 149; Бажов көшесінің№ 73, 75, 77, 79; Фадеев көшесінің №2, 3, 3/1, 4, 4/1, 5, 5/2, 6, 6/2, 8; Рабочая көшесінің № 19, 21, 22, 23, 24,30, 34, 36а; Заводская № 11, 13, 15, 17, 19, 23, 30, 34, 38, 40, 44, 46, 48, 50, 52, 54, 60, 62, 64, 66, 67, 69, 69а, 70, 72, 74, 78, 79, 80; Гоголькөшесінің№ 21, 23, 25, 27, 29, 31 шекаралары шегінде.</w:t>
      </w:r>
    </w:p>
    <w:bookmarkEnd w:id="287"/>
    <w:bookmarkStart w:name="z302" w:id="288"/>
    <w:p>
      <w:pPr>
        <w:spacing w:after="0"/>
        <w:ind w:left="0"/>
        <w:jc w:val="both"/>
      </w:pPr>
      <w:r>
        <w:rPr>
          <w:rFonts w:ascii="Times New Roman"/>
          <w:b w:val="false"/>
          <w:i w:val="false"/>
          <w:color w:val="000000"/>
          <w:sz w:val="28"/>
        </w:rPr>
        <w:t>
      № 95 сайлау учаскесі.</w:t>
      </w:r>
    </w:p>
    <w:bookmarkEnd w:id="288"/>
    <w:bookmarkStart w:name="z303" w:id="289"/>
    <w:p>
      <w:pPr>
        <w:spacing w:after="0"/>
        <w:ind w:left="0"/>
        <w:jc w:val="both"/>
      </w:pPr>
      <w:r>
        <w:rPr>
          <w:rFonts w:ascii="Times New Roman"/>
          <w:b w:val="false"/>
          <w:i w:val="false"/>
          <w:color w:val="000000"/>
          <w:sz w:val="28"/>
        </w:rPr>
        <w:t>
      Орталығы – Өскемен қаласы әкімдігінің "№ 46 орта мектебі" коммуналдық мемлекеттік мекемесі, Көкжал Барақ көшесі, 8/2.</w:t>
      </w:r>
    </w:p>
    <w:bookmarkEnd w:id="289"/>
    <w:bookmarkStart w:name="z304" w:id="290"/>
    <w:p>
      <w:pPr>
        <w:spacing w:after="0"/>
        <w:ind w:left="0"/>
        <w:jc w:val="both"/>
      </w:pPr>
      <w:r>
        <w:rPr>
          <w:rFonts w:ascii="Times New Roman"/>
          <w:b w:val="false"/>
          <w:i w:val="false"/>
          <w:color w:val="000000"/>
          <w:sz w:val="28"/>
        </w:rPr>
        <w:t>
      Көкжал Барақ көшесінің № 2, 2/1, 2/2, 4/2, 6, 7/1, 7/2, 12/1; Қазыбек Би көшесінің №17, 18, 18/1, 40, 42үйлерінің шекаралары шегінде.</w:t>
      </w:r>
    </w:p>
    <w:bookmarkEnd w:id="290"/>
    <w:bookmarkStart w:name="z305" w:id="291"/>
    <w:p>
      <w:pPr>
        <w:spacing w:after="0"/>
        <w:ind w:left="0"/>
        <w:jc w:val="both"/>
      </w:pPr>
      <w:r>
        <w:rPr>
          <w:rFonts w:ascii="Times New Roman"/>
          <w:b w:val="false"/>
          <w:i w:val="false"/>
          <w:color w:val="000000"/>
          <w:sz w:val="28"/>
        </w:rPr>
        <w:t>
      № 96 сайлау учаскесі.</w:t>
      </w:r>
    </w:p>
    <w:bookmarkEnd w:id="291"/>
    <w:bookmarkStart w:name="z306" w:id="292"/>
    <w:p>
      <w:pPr>
        <w:spacing w:after="0"/>
        <w:ind w:left="0"/>
        <w:jc w:val="both"/>
      </w:pPr>
      <w:r>
        <w:rPr>
          <w:rFonts w:ascii="Times New Roman"/>
          <w:b w:val="false"/>
          <w:i w:val="false"/>
          <w:color w:val="000000"/>
          <w:sz w:val="28"/>
        </w:rPr>
        <w:t>
      Орталығы– Өскемен қаласы әкімдігінің "№ 7 орта мектебі" коммуналдық мемлекеттік мекемесі, Гагарин бульвары, 8.</w:t>
      </w:r>
    </w:p>
    <w:bookmarkEnd w:id="292"/>
    <w:bookmarkStart w:name="z307" w:id="293"/>
    <w:p>
      <w:pPr>
        <w:spacing w:after="0"/>
        <w:ind w:left="0"/>
        <w:jc w:val="both"/>
      </w:pPr>
      <w:r>
        <w:rPr>
          <w:rFonts w:ascii="Times New Roman"/>
          <w:b w:val="false"/>
          <w:i w:val="false"/>
          <w:color w:val="000000"/>
          <w:sz w:val="28"/>
        </w:rPr>
        <w:t>
      Тәуелсіздік (Независимость) даңғылының № 39, 41, 43, 45, 47, 49, 49/1; Стахановская көшесінің № 68; Гагарин бульварының № 6, 6в, 6/1, 6/2, 7, 9, 11, 13, 15, 17, 17/1 үйлерінің шекаралары шегінде.</w:t>
      </w:r>
    </w:p>
    <w:bookmarkEnd w:id="293"/>
    <w:bookmarkStart w:name="z308" w:id="294"/>
    <w:p>
      <w:pPr>
        <w:spacing w:after="0"/>
        <w:ind w:left="0"/>
        <w:jc w:val="both"/>
      </w:pPr>
      <w:r>
        <w:rPr>
          <w:rFonts w:ascii="Times New Roman"/>
          <w:b w:val="false"/>
          <w:i w:val="false"/>
          <w:color w:val="000000"/>
          <w:sz w:val="28"/>
        </w:rPr>
        <w:t>
      № 97 сайлау учаскесі.</w:t>
      </w:r>
    </w:p>
    <w:bookmarkEnd w:id="294"/>
    <w:bookmarkStart w:name="z309" w:id="295"/>
    <w:p>
      <w:pPr>
        <w:spacing w:after="0"/>
        <w:ind w:left="0"/>
        <w:jc w:val="both"/>
      </w:pPr>
      <w:r>
        <w:rPr>
          <w:rFonts w:ascii="Times New Roman"/>
          <w:b w:val="false"/>
          <w:i w:val="false"/>
          <w:color w:val="000000"/>
          <w:sz w:val="28"/>
        </w:rPr>
        <w:t>
      Орталығы – Өскемен қаласы әкімдігінің "№ 46 орта мектебі" коммуналдық мемлекеттік мекемесі, Көкжал Барақ көшесі, 8/2.</w:t>
      </w:r>
    </w:p>
    <w:bookmarkEnd w:id="295"/>
    <w:bookmarkStart w:name="z310" w:id="296"/>
    <w:p>
      <w:pPr>
        <w:spacing w:after="0"/>
        <w:ind w:left="0"/>
        <w:jc w:val="both"/>
      </w:pPr>
      <w:r>
        <w:rPr>
          <w:rFonts w:ascii="Times New Roman"/>
          <w:b w:val="false"/>
          <w:i w:val="false"/>
          <w:color w:val="000000"/>
          <w:sz w:val="28"/>
        </w:rPr>
        <w:t>
      Көкжал Барақ көшесінің № 13, 13/1, 13/2, 14/1, 20, 22/1, 22/2, 24, 24/1, 24/2, 24/3, 40; Қазыбек Би көшесінің № 1, 5/1, 5/2, 5/3, 7/1, 7/2, 7/3, 7/4; Увалиев көшесінің№ 8/1, 9/3; Ілияс Есенберлин даңғылының № 4, 4а, 4/1, 4/2, 6, 6/1,8, 8/2 үйлерінің шекаралары шегінде.</w:t>
      </w:r>
    </w:p>
    <w:bookmarkEnd w:id="296"/>
    <w:bookmarkStart w:name="z311" w:id="297"/>
    <w:p>
      <w:pPr>
        <w:spacing w:after="0"/>
        <w:ind w:left="0"/>
        <w:jc w:val="both"/>
      </w:pPr>
      <w:r>
        <w:rPr>
          <w:rFonts w:ascii="Times New Roman"/>
          <w:b w:val="false"/>
          <w:i w:val="false"/>
          <w:color w:val="000000"/>
          <w:sz w:val="28"/>
        </w:rPr>
        <w:t>
      20-шы тұрғын ауданының № 3/А, 5, 35, 45, 64, 87/1, 244, 617, 657, 729, 751, 780жер телімдері.</w:t>
      </w:r>
    </w:p>
    <w:bookmarkEnd w:id="297"/>
    <w:bookmarkStart w:name="z312" w:id="298"/>
    <w:p>
      <w:pPr>
        <w:spacing w:after="0"/>
        <w:ind w:left="0"/>
        <w:jc w:val="both"/>
      </w:pPr>
      <w:r>
        <w:rPr>
          <w:rFonts w:ascii="Times New Roman"/>
          <w:b w:val="false"/>
          <w:i w:val="false"/>
          <w:color w:val="000000"/>
          <w:sz w:val="28"/>
        </w:rPr>
        <w:t>
      21-ші тұрғын ауданының № 21, 17/1, 51/1, 56/1, 69/1, 152, 160/1, 637 жер телімдері.</w:t>
      </w:r>
    </w:p>
    <w:bookmarkEnd w:id="298"/>
    <w:bookmarkStart w:name="z313" w:id="299"/>
    <w:p>
      <w:pPr>
        <w:spacing w:after="0"/>
        <w:ind w:left="0"/>
        <w:jc w:val="both"/>
      </w:pPr>
      <w:r>
        <w:rPr>
          <w:rFonts w:ascii="Times New Roman"/>
          <w:b w:val="false"/>
          <w:i w:val="false"/>
          <w:color w:val="000000"/>
          <w:sz w:val="28"/>
        </w:rPr>
        <w:t>
      № 99 сайлау учаскесі.</w:t>
      </w:r>
    </w:p>
    <w:bookmarkEnd w:id="299"/>
    <w:bookmarkStart w:name="z314" w:id="300"/>
    <w:p>
      <w:pPr>
        <w:spacing w:after="0"/>
        <w:ind w:left="0"/>
        <w:jc w:val="both"/>
      </w:pPr>
      <w:r>
        <w:rPr>
          <w:rFonts w:ascii="Times New Roman"/>
          <w:b w:val="false"/>
          <w:i w:val="false"/>
          <w:color w:val="000000"/>
          <w:sz w:val="28"/>
        </w:rPr>
        <w:t>
      Орталығы– Өскемен қаласы әкімдігінің "Үлбі" қалалық тұрғындарға әлеуметтік қызмет көрсету орталығы, Добролюбов көшесі, 44.</w:t>
      </w:r>
    </w:p>
    <w:bookmarkEnd w:id="300"/>
    <w:bookmarkStart w:name="z315" w:id="301"/>
    <w:p>
      <w:pPr>
        <w:spacing w:after="0"/>
        <w:ind w:left="0"/>
        <w:jc w:val="both"/>
      </w:pPr>
      <w:r>
        <w:rPr>
          <w:rFonts w:ascii="Times New Roman"/>
          <w:b w:val="false"/>
          <w:i w:val="false"/>
          <w:color w:val="000000"/>
          <w:sz w:val="28"/>
        </w:rPr>
        <w:t>
      Тәуелсіздік (Независимость) даңғылының № 51, 51/1, 53, 53/1, 53/2, 55, 55/1, 57; Добролюбов көшесінің № 27, 29, 31, 33, 35, 37, 39, 41, 43, 45, 45/1 үйлерінің шекаралары шегінде.</w:t>
      </w:r>
    </w:p>
    <w:bookmarkEnd w:id="301"/>
    <w:bookmarkStart w:name="z316" w:id="302"/>
    <w:p>
      <w:pPr>
        <w:spacing w:after="0"/>
        <w:ind w:left="0"/>
        <w:jc w:val="both"/>
      </w:pPr>
      <w:r>
        <w:rPr>
          <w:rFonts w:ascii="Times New Roman"/>
          <w:b w:val="false"/>
          <w:i w:val="false"/>
          <w:color w:val="000000"/>
          <w:sz w:val="28"/>
        </w:rPr>
        <w:t>
      № 100 сайлау учаскесі.</w:t>
      </w:r>
    </w:p>
    <w:bookmarkEnd w:id="302"/>
    <w:bookmarkStart w:name="z317" w:id="303"/>
    <w:p>
      <w:pPr>
        <w:spacing w:after="0"/>
        <w:ind w:left="0"/>
        <w:jc w:val="both"/>
      </w:pPr>
      <w:r>
        <w:rPr>
          <w:rFonts w:ascii="Times New Roman"/>
          <w:b w:val="false"/>
          <w:i w:val="false"/>
          <w:color w:val="000000"/>
          <w:sz w:val="28"/>
        </w:rPr>
        <w:t xml:space="preserve">
      Орталығы – Өскемен қаласы әкімдігінің "№ 7 орта мектебі" коммуналдық мемлекеттік мекемесі, Гагарин бульвары, 8. </w:t>
      </w:r>
    </w:p>
    <w:bookmarkEnd w:id="303"/>
    <w:bookmarkStart w:name="z318" w:id="304"/>
    <w:p>
      <w:pPr>
        <w:spacing w:after="0"/>
        <w:ind w:left="0"/>
        <w:jc w:val="both"/>
      </w:pPr>
      <w:r>
        <w:rPr>
          <w:rFonts w:ascii="Times New Roman"/>
          <w:b w:val="false"/>
          <w:i w:val="false"/>
          <w:color w:val="000000"/>
          <w:sz w:val="28"/>
        </w:rPr>
        <w:t>
      Гагарин бульварының № 10, 10/1, 12, 12/1, 14, 18, 18/1; Микоян көшесінің № 8, 10, 10/1, 12; Добролюбов көшесінің № 53; Беспалов көшесінің № 51/1, 53, 55, 57, 57/1 үйлерінің шекаралары шегінде.</w:t>
      </w:r>
    </w:p>
    <w:bookmarkEnd w:id="304"/>
    <w:bookmarkStart w:name="z319" w:id="305"/>
    <w:p>
      <w:pPr>
        <w:spacing w:after="0"/>
        <w:ind w:left="0"/>
        <w:jc w:val="both"/>
      </w:pPr>
      <w:r>
        <w:rPr>
          <w:rFonts w:ascii="Times New Roman"/>
          <w:b w:val="false"/>
          <w:i w:val="false"/>
          <w:color w:val="000000"/>
          <w:sz w:val="28"/>
        </w:rPr>
        <w:t>
      № 101 сайлау учаскесі.</w:t>
      </w:r>
    </w:p>
    <w:bookmarkEnd w:id="305"/>
    <w:bookmarkStart w:name="z320" w:id="306"/>
    <w:p>
      <w:pPr>
        <w:spacing w:after="0"/>
        <w:ind w:left="0"/>
        <w:jc w:val="both"/>
      </w:pPr>
      <w:r>
        <w:rPr>
          <w:rFonts w:ascii="Times New Roman"/>
          <w:b w:val="false"/>
          <w:i w:val="false"/>
          <w:color w:val="000000"/>
          <w:sz w:val="28"/>
        </w:rPr>
        <w:t xml:space="preserve">
      Орталығы– Өскемен қаласы әкімдігінің "Орталықтандырылған кітапхана жүйесі" коммуналдық мемлекеттік мекемесінің № 2 кітапхана-филиалы, Гагарин бульвары, 24. </w:t>
      </w:r>
    </w:p>
    <w:bookmarkEnd w:id="306"/>
    <w:bookmarkStart w:name="z321" w:id="307"/>
    <w:p>
      <w:pPr>
        <w:spacing w:after="0"/>
        <w:ind w:left="0"/>
        <w:jc w:val="both"/>
      </w:pPr>
      <w:r>
        <w:rPr>
          <w:rFonts w:ascii="Times New Roman"/>
          <w:b w:val="false"/>
          <w:i w:val="false"/>
          <w:color w:val="000000"/>
          <w:sz w:val="28"/>
        </w:rPr>
        <w:t>
      Гагарин бульварының № 20, 22, 24, 24/1, 26, 26/1; Беспалов көшесінің № 44, 45, 45/1, 45/2, 45/3, 47, 49, 49/1; Ломоносов көшесінің № 43/1, 43/2, 43/3; Петропавловская көшесінің № 1, 3, 3а, 5, 7, 11, 13; Карманов көшесінің № 2, 4, 6 үйлерінің шекаралары шегінде.</w:t>
      </w:r>
    </w:p>
    <w:bookmarkEnd w:id="307"/>
    <w:bookmarkStart w:name="z322" w:id="308"/>
    <w:p>
      <w:pPr>
        <w:spacing w:after="0"/>
        <w:ind w:left="0"/>
        <w:jc w:val="both"/>
      </w:pPr>
      <w:r>
        <w:rPr>
          <w:rFonts w:ascii="Times New Roman"/>
          <w:b w:val="false"/>
          <w:i w:val="false"/>
          <w:color w:val="000000"/>
          <w:sz w:val="28"/>
        </w:rPr>
        <w:t>
      № 102 сайлау учаскесі.</w:t>
      </w:r>
    </w:p>
    <w:bookmarkEnd w:id="308"/>
    <w:bookmarkStart w:name="z323" w:id="309"/>
    <w:p>
      <w:pPr>
        <w:spacing w:after="0"/>
        <w:ind w:left="0"/>
        <w:jc w:val="both"/>
      </w:pPr>
      <w:r>
        <w:rPr>
          <w:rFonts w:ascii="Times New Roman"/>
          <w:b w:val="false"/>
          <w:i w:val="false"/>
          <w:color w:val="000000"/>
          <w:sz w:val="28"/>
        </w:rPr>
        <w:t>
      Орталығы –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құқығының республикалық мемлекеттік кәсіпорны, Революционная көшесі, 2а.</w:t>
      </w:r>
    </w:p>
    <w:bookmarkEnd w:id="309"/>
    <w:bookmarkStart w:name="z324" w:id="310"/>
    <w:p>
      <w:pPr>
        <w:spacing w:after="0"/>
        <w:ind w:left="0"/>
        <w:jc w:val="both"/>
      </w:pPr>
      <w:r>
        <w:rPr>
          <w:rFonts w:ascii="Times New Roman"/>
          <w:b w:val="false"/>
          <w:i w:val="false"/>
          <w:color w:val="000000"/>
          <w:sz w:val="28"/>
        </w:rPr>
        <w:t>
      Виноградов көшесінің № 7, 9, 11, 13, 15, 17; Лиза Чайкина көшесінің№ 3а, 5; Севастопольская көшесінің № 7, 7/1, 9, 16, 16/1, 16/2, 16/3, 18, 20, 22; Маяковский көшесінің № 18, 20; Грузинская көшесінің № 13, 15, 17а, 17, 21, 27, 31, 33, 35, 37; Якутская көшесінің № 10, 26, 67, 73, 81, 83, 89, 91, 93, 95, 99, 105, 107; Шаумян көшесінің № 18 үйлерінің шекаралары шегінде.</w:t>
      </w:r>
    </w:p>
    <w:bookmarkEnd w:id="310"/>
    <w:bookmarkStart w:name="z325" w:id="311"/>
    <w:p>
      <w:pPr>
        <w:spacing w:after="0"/>
        <w:ind w:left="0"/>
        <w:jc w:val="both"/>
      </w:pPr>
      <w:r>
        <w:rPr>
          <w:rFonts w:ascii="Times New Roman"/>
          <w:b w:val="false"/>
          <w:i w:val="false"/>
          <w:color w:val="000000"/>
          <w:sz w:val="28"/>
        </w:rPr>
        <w:t>
      № 103 сайлау учаскесі.</w:t>
      </w:r>
    </w:p>
    <w:bookmarkEnd w:id="311"/>
    <w:bookmarkStart w:name="z326" w:id="312"/>
    <w:p>
      <w:pPr>
        <w:spacing w:after="0"/>
        <w:ind w:left="0"/>
        <w:jc w:val="both"/>
      </w:pPr>
      <w:r>
        <w:rPr>
          <w:rFonts w:ascii="Times New Roman"/>
          <w:b w:val="false"/>
          <w:i w:val="false"/>
          <w:color w:val="000000"/>
          <w:sz w:val="28"/>
        </w:rPr>
        <w:t>
      Орталығы – Шығыс Қазақстан облысы білім басқармасының "Дарынды балаларға арналған "Восток" мамандандырылған ғылыми-зерттеу дамыта оқыту орталығы" коммуналдық мемлекеттік мекемесі, Революционная көшесі, 2.</w:t>
      </w:r>
    </w:p>
    <w:bookmarkEnd w:id="312"/>
    <w:bookmarkStart w:name="z327" w:id="313"/>
    <w:p>
      <w:pPr>
        <w:spacing w:after="0"/>
        <w:ind w:left="0"/>
        <w:jc w:val="both"/>
      </w:pPr>
      <w:r>
        <w:rPr>
          <w:rFonts w:ascii="Times New Roman"/>
          <w:b w:val="false"/>
          <w:i w:val="false"/>
          <w:color w:val="000000"/>
          <w:sz w:val="28"/>
        </w:rPr>
        <w:t>
      Гагарин бульварының № 19, 19/1, 19/2, 21, 21/1, 23, 25; Севастопольская көшесінің № 3/1, 5; Маяковский көшесінің № 10, 12 үйлерінің шекаралары шегінде.</w:t>
      </w:r>
    </w:p>
    <w:bookmarkEnd w:id="313"/>
    <w:bookmarkStart w:name="z328" w:id="314"/>
    <w:p>
      <w:pPr>
        <w:spacing w:after="0"/>
        <w:ind w:left="0"/>
        <w:jc w:val="both"/>
      </w:pPr>
      <w:r>
        <w:rPr>
          <w:rFonts w:ascii="Times New Roman"/>
          <w:b w:val="false"/>
          <w:i w:val="false"/>
          <w:color w:val="000000"/>
          <w:sz w:val="28"/>
        </w:rPr>
        <w:t>
      № 104 сайлау учаскесі.</w:t>
      </w:r>
    </w:p>
    <w:bookmarkEnd w:id="314"/>
    <w:bookmarkStart w:name="z329" w:id="315"/>
    <w:p>
      <w:pPr>
        <w:spacing w:after="0"/>
        <w:ind w:left="0"/>
        <w:jc w:val="both"/>
      </w:pPr>
      <w:r>
        <w:rPr>
          <w:rFonts w:ascii="Times New Roman"/>
          <w:b w:val="false"/>
          <w:i w:val="false"/>
          <w:color w:val="000000"/>
          <w:sz w:val="28"/>
        </w:rPr>
        <w:t xml:space="preserve">
      Орталығы – Өскемен қаласы әкімдігінің "№ 15 орта мектебі" коммуналдық мемлекеттік мекемесі, Севастопольская көшесі, 6. </w:t>
      </w:r>
    </w:p>
    <w:bookmarkEnd w:id="315"/>
    <w:bookmarkStart w:name="z330" w:id="316"/>
    <w:p>
      <w:pPr>
        <w:spacing w:after="0"/>
        <w:ind w:left="0"/>
        <w:jc w:val="both"/>
      </w:pPr>
      <w:r>
        <w:rPr>
          <w:rFonts w:ascii="Times New Roman"/>
          <w:b w:val="false"/>
          <w:i w:val="false"/>
          <w:color w:val="000000"/>
          <w:sz w:val="28"/>
        </w:rPr>
        <w:t>
      Севастопольская көшесінің № 2, 2/1, 3, 4; Революционная көшесінің№ 13; Маяковский көшесінің № 4, 6; Гагарин бульварының № 27; Ломоносов көшесінің № 1, 1а, 1/1, 1/2, 1/3, 1/4, 2, 3, 4, 5, 5а, 6, 7, 8, 9, 10, 11, 12, 13, 14, 15, 16, 17; Речная көшесінің № 1, 2, 3, 4, 5, 6, 7, 8, 9, 10, 11, 12, 14; Карбышев көшесінің № 37, 39, 41, 43, 44, 45, 47, 48, 49, 51, 53, 55, 57, 59, 61, 63, 65, 67, 69 үйлерінің шекаралары шегінде.</w:t>
      </w:r>
    </w:p>
    <w:bookmarkEnd w:id="316"/>
    <w:bookmarkStart w:name="z331" w:id="317"/>
    <w:p>
      <w:pPr>
        <w:spacing w:after="0"/>
        <w:ind w:left="0"/>
        <w:jc w:val="both"/>
      </w:pPr>
      <w:r>
        <w:rPr>
          <w:rFonts w:ascii="Times New Roman"/>
          <w:b w:val="false"/>
          <w:i w:val="false"/>
          <w:color w:val="000000"/>
          <w:sz w:val="28"/>
        </w:rPr>
        <w:t>
      № 105 сайлау учаскесі.</w:t>
      </w:r>
    </w:p>
    <w:bookmarkEnd w:id="317"/>
    <w:bookmarkStart w:name="z332" w:id="318"/>
    <w:p>
      <w:pPr>
        <w:spacing w:after="0"/>
        <w:ind w:left="0"/>
        <w:jc w:val="both"/>
      </w:pPr>
      <w:r>
        <w:rPr>
          <w:rFonts w:ascii="Times New Roman"/>
          <w:b w:val="false"/>
          <w:i w:val="false"/>
          <w:color w:val="000000"/>
          <w:sz w:val="28"/>
        </w:rPr>
        <w:t>
      Орталығы – Шығыс Қазақстан облысы білім басқармасының "Дарынды балаларға арналған "Восток" мамандандырылған ғылыми-зерттеу дамыта оқыту орталығы" коммуналдық мемлекеттік мекемесі, Революционнаякөшесі, 2.</w:t>
      </w:r>
    </w:p>
    <w:bookmarkEnd w:id="318"/>
    <w:bookmarkStart w:name="z333" w:id="319"/>
    <w:p>
      <w:pPr>
        <w:spacing w:after="0"/>
        <w:ind w:left="0"/>
        <w:jc w:val="both"/>
      </w:pPr>
      <w:r>
        <w:rPr>
          <w:rFonts w:ascii="Times New Roman"/>
          <w:b w:val="false"/>
          <w:i w:val="false"/>
          <w:color w:val="000000"/>
          <w:sz w:val="28"/>
        </w:rPr>
        <w:t>
      Барнаульская көшесінің № 12, 16, 18, 20, 22, 29, 30, 31, 32, 33, 34, 35, 36, 37, 38, 40, 41, 43, 45, 47, 49, 51; Башиков көшесінің № 72, 74, 76/1, 76, 78, 79, 81, 83, 84, 85, 86, 87, 88, 89, 90, 91, 92, 93, 94, 95, 95а, 96, 97, 99, 101, 103, 105, 107, 109, 111; Красногвардейская көшесінің № 1, 3, 4, 5, 6, 7, 8, 9, 10, 11, 12, 13, 14, 15, 16, 17, 18, 19, 20, 21, 22, 23, 24, 25, 26, 27, 28, 29, 30, 31, 32, 33, 34; Карбышев көшесінің № 52, 64, 68, 70, 72, 72а, 73а, 74, 76, 78, 80, 82, 87, 89, 91, 93, 94, 95, 97, 98, 99, 101, 103, 107, 111, 113, 115, 119, 129; Беспалов көшесінің № 1/1, 1/2, 2, 4, 5, 6, 7, 7/1, 7/2, 7/3, 7/4, 8, 10, 12, 12а, 13, 14, 16, 18, 19, 20, 21а, 22, 24, 31, 33, 35; Петропавловская көшесінің № 16, 17, 18, 19, 23, 28, 29, 30, 31, 41, 41а, 42, 43; Карманов көшесінің № 3, 5, 9, 11, 13, 15, 17, 19, 21, 23, 23а, 25, 27, 29, 31; Сухой тұйық көшесінің № 1, 3, 5, 6, 7, 7а, 9, 12, 13, 14, 15, 17, 18, 19, 21; Морозная көшесінің № 1, 2, 3, 4, 5, 6, 7, 7а, 12, 14, 15, 16, 17, 18, 19, 20, 21, 22, 23, 24, 24а, 25, 26, 27, 28, 29, 30, 31, 33; Революционная көшесінің № 28, 30, 31, 32, 35, 37, 38, 39, 40, 41, 42, 43, 44, 45, 46, 47, 48, 49, 50, 51, 52, 53, 54, 55, 56, 57, 58, 59, 60, 61, 63, 65, 67, 69, 71, 73, 74, 79, 81, 83, 85; Куратов көшесінің№ 67, 69, 70, 71, 72, 73, 74, 76, 77, 77а, 78,79, 80, 81, 82, 84, 85, 86, 87, 88, 89, 92, 94, 96, 98, 100, 102, 102а; Куратов тұйық көшесінің № 1, 2, 3, 4, 5, 6, 7, 8, 9, 10, 12, 14, 15, 16, 18; Доваторкөшесінің № 1, 2, 3, 3в, 3г, 4, 7, 9, 11, 12, 13, 14, 15, 16, 17, 18, 19, 20, 21, 22, 23, 24, 25, 26, 27,28, 28а, 28/1, 28/2, 29, 30, 31, 32, 33, 34; Владивостокская көшесінің № 54, 54/2, 56/2, 56, 58, 58/2, 60, 60/2, 61, 62/2, 62, 63, 65, 66, 67, 68, 69, 69а, 70, 71, 72, 74, 75, 76, 77, 78, 79, 80, 81, 82, 83, 84, 84/1, 85, 86, 87, 88, 89, 90, 92, 94; Морская көшесінің № 2, 3, 4, 5, 5а, 6, 7, 7а, 7б, 8, 9, 10, 11, 12, 13, 14, 15, 16, 18, 20, 22; Морской тұйық көшесінің № 8, 10, 11, 12, 13, 14, 14а, 15, 16, 17, 18, 19, 20, 21, 22, 23, 24; Шевченко көшесінің№ 31, 33, 35, 37, 39, 41, 43, 45, 46, 47, 48, 49, 50, 51, 52, 53, 54, 55, 56, 57, 57а, 58, 59, 60, 61, 62, 63, 65, 66, 68, 70, 72, 74, 76; 2-ші Заречная көшесінің № 2, 4, 6, 8, 10, 12, 14, 16, 18; Гагарин бульварының№ 32, 34, 36 үйлерінің шекаралары шегінде.</w:t>
      </w:r>
    </w:p>
    <w:bookmarkEnd w:id="319"/>
    <w:bookmarkStart w:name="z334" w:id="320"/>
    <w:p>
      <w:pPr>
        <w:spacing w:after="0"/>
        <w:ind w:left="0"/>
        <w:jc w:val="both"/>
      </w:pPr>
      <w:r>
        <w:rPr>
          <w:rFonts w:ascii="Times New Roman"/>
          <w:b w:val="false"/>
          <w:i w:val="false"/>
          <w:color w:val="000000"/>
          <w:sz w:val="28"/>
        </w:rPr>
        <w:t>
      № 106 сайлау учаскесі.</w:t>
      </w:r>
    </w:p>
    <w:bookmarkEnd w:id="320"/>
    <w:bookmarkStart w:name="z335" w:id="321"/>
    <w:p>
      <w:pPr>
        <w:spacing w:after="0"/>
        <w:ind w:left="0"/>
        <w:jc w:val="both"/>
      </w:pPr>
      <w:r>
        <w:rPr>
          <w:rFonts w:ascii="Times New Roman"/>
          <w:b w:val="false"/>
          <w:i w:val="false"/>
          <w:color w:val="000000"/>
          <w:sz w:val="28"/>
        </w:rPr>
        <w:t>
      Орталығы – Өскемен қаласы әкімдігінің "Үлбі" қалалық тұрғындарға әлеуметтік қызмет көрсету орталығы, Добролюбов көшесі, 44.</w:t>
      </w:r>
    </w:p>
    <w:bookmarkEnd w:id="321"/>
    <w:bookmarkStart w:name="z336" w:id="322"/>
    <w:p>
      <w:pPr>
        <w:spacing w:after="0"/>
        <w:ind w:left="0"/>
        <w:jc w:val="both"/>
      </w:pPr>
      <w:r>
        <w:rPr>
          <w:rFonts w:ascii="Times New Roman"/>
          <w:b w:val="false"/>
          <w:i w:val="false"/>
          <w:color w:val="000000"/>
          <w:sz w:val="28"/>
        </w:rPr>
        <w:t>
      Мостовая көшесінің № 1, 3, 5, 5а, 7, 9, 11, 13, 15, 17, 19, 21,23, 23/1, 25-1, 25-2, 25/1, 27, 27/1, 29, 29/1, 29а-1, 29а-2, 31, 33/1, 35, 35/1, 37, 37/1, 39/1; Владивостокская көшесінің № 1, 1а, 1б, 2, 2а, 3, 3а, 3б, 5, 6а, 6,8, 8а, 9, 10, 11, 12, 12а, 13, 14, 15, 16, 17, 18, 19, 20/1, 20/2, 21, 22, 23, 23а, 23б, 24, 25, 26, 28, 29, 30, 31, 32, 33, 33а, 34, 34/2, 35, 37, 38, 38/2, 39, 40, 41, 42/1, 42, 43, 44, 44/1, 45, 46, 46/2, 47, 48, 48/2, 49, 50, 50/1, 51, 52, 52/1, 53, 53а, 55, 57, 59; Барнаульская көшесінің № 2, 3, 4, 5, 6, 7, 8, 9, 10, 13, 15, 17; Башиков көшесінің № 1, 2, 3, 4, 5, 6, 7, 8, 9, 10,11, 12, 13, 14, 15, 16, 17, 18, 19, 20, 21, 22, 22а, 23, 23а, 24,25, 26, 27, 28, 29, 30, 30а, 31, 32, 33, 34, 35, 36, 37, 37/1, 37/2, 38, 39, 40, 41, 42, 43, 45, 46, 47, 49, 50, 51, 52, 53, 54, 55, 57, 59, 60, 61, 62, 63, 64, 65, 66, 67, 68, 69, 71, 73; Шевченко көшесінің № 1, 3, 4, 5, 5а, 7, 8, 8а, 9, 10, 11, 12, 12а, 13, 14, 15, 16, 18, 19, 20, 21, 22, 23, 24, 25, 27, 28, 29, 30, 32, 34, 36, 38, 40, 42; Куратов көшесінің № 1, 1а, 1б, 2, 2а, 3, 4, 5, 5а, 5/1, 5/2, 6, 7, 8, 9, 10, 11, 12, 13, 14, 15, 16, 17, 18, 19, 20, 21, 22, 23, 24, 26, 27, 28, 29, 30, 31, 31/2, 32, 33, 34, 35, 36, 37, 39, 40, 41, 42, 43, 44, 45, 46, 47, 48, 49, 50, 52, 55, 55/1, 56, 57, 57а, 58, 59, 59б, 60, 61, 62, 63, 64, 66, 68; Карманов көшесінің № 10, 12, 12а, 14, 16, 18, 20, 22, 22а, 24, 26, 28, 28а, 28б, 30, 32, 34; Целинная көшесінің № 1, 1а, 2, 3, 4, 5, 6, 7, 8, 9, 10, 11, 12, 13, 14, 15, 16, 17, 18, 19, 20, 21, 22, 22а, 23, 24, 25, 26, 27, 28, 29, 30, 31, 32, 36, 41, 42, 44, 47; Гурьевская көшесінің № 3, 5, 6, 6а, 7, 8, 9, 10, 11, 12, 13, 14, 15, 16, 17, 18, 19, 20, 21, 22, 23, 24, 24а, 24б, 25, 26, 27, 29, 37, 41; 2-ші Гурьев тұйық көшесінің № 3, 4, 5, 6, 7, 9; Машуков көшесінің № 2, 2а, 3, 4, 4а, 5, 6, 7, 8, 9, 10, 11, 12, 13, 14, 14а, 15, 16, 17, 18, 19, 20, 21, 22, 23, 24, 25, 26, 27, 28, 29, 34, 35, 43; Микоян көшесінің № 29, 31, 31а, 33, 35, 46; Добролюбов көшесінің№ 47, 49, 51; Тәуелсіздік (Независимость) даңғылының№ 61/1, 61/2, 61/3 үйлері шегінде.</w:t>
      </w:r>
    </w:p>
    <w:bookmarkEnd w:id="322"/>
    <w:bookmarkStart w:name="z337" w:id="323"/>
    <w:p>
      <w:pPr>
        <w:spacing w:after="0"/>
        <w:ind w:left="0"/>
        <w:jc w:val="both"/>
      </w:pPr>
      <w:r>
        <w:rPr>
          <w:rFonts w:ascii="Times New Roman"/>
          <w:b w:val="false"/>
          <w:i w:val="false"/>
          <w:color w:val="000000"/>
          <w:sz w:val="28"/>
        </w:rPr>
        <w:t>
      Бағбандық серіктестіктер: "Проектировщик", "Восточник-1", "Восточник-2", "Восточник-3", "Восточник-4", "Восточник-5" "Алтайский садовод-1", "Металлург-2", "Машиностроитель-1", "Восток", "Энергетик", "Водопроводчик".</w:t>
      </w:r>
    </w:p>
    <w:bookmarkEnd w:id="323"/>
    <w:bookmarkStart w:name="z338" w:id="324"/>
    <w:p>
      <w:pPr>
        <w:spacing w:after="0"/>
        <w:ind w:left="0"/>
        <w:jc w:val="both"/>
      </w:pPr>
      <w:r>
        <w:rPr>
          <w:rFonts w:ascii="Times New Roman"/>
          <w:b w:val="false"/>
          <w:i w:val="false"/>
          <w:color w:val="000000"/>
          <w:sz w:val="28"/>
        </w:rPr>
        <w:t>
      № 107 сайлау учаскесі.</w:t>
      </w:r>
    </w:p>
    <w:bookmarkEnd w:id="324"/>
    <w:bookmarkStart w:name="z339" w:id="325"/>
    <w:p>
      <w:pPr>
        <w:spacing w:after="0"/>
        <w:ind w:left="0"/>
        <w:jc w:val="both"/>
      </w:pPr>
      <w:r>
        <w:rPr>
          <w:rFonts w:ascii="Times New Roman"/>
          <w:b w:val="false"/>
          <w:i w:val="false"/>
          <w:color w:val="000000"/>
          <w:sz w:val="28"/>
        </w:rPr>
        <w:t>
      Орталығы – Өскемен қаласы әкімдігінің "№ 8 орта мектебі" коммуналдық мемлекеттік мекемесі, Демьян Бедный көшесі, 26.</w:t>
      </w:r>
    </w:p>
    <w:bookmarkEnd w:id="325"/>
    <w:bookmarkStart w:name="z340" w:id="326"/>
    <w:p>
      <w:pPr>
        <w:spacing w:after="0"/>
        <w:ind w:left="0"/>
        <w:jc w:val="both"/>
      </w:pPr>
      <w:r>
        <w:rPr>
          <w:rFonts w:ascii="Times New Roman"/>
          <w:b w:val="false"/>
          <w:i w:val="false"/>
          <w:color w:val="000000"/>
          <w:sz w:val="28"/>
        </w:rPr>
        <w:t>
      Актюбинская көшесінің № 1, 1/1, 2, 2/2, 3, 4, 5, 6, 7, 8, 9, 9а, 10, 11, 12, 13, 14, 15, 16, 17, 18, 19, 20, 21, 22, 23, 24, 25, 26, 27, 28, 29, 30, 31, 32, 33, 34, 35, 36, 37, 38/2, 38, 39, 40/2, 40, 41, 42/1, 42, 43, 45, 45а, 46, 47, 48, 49, 50, 50а, 50б, 50в, 51, 52, 53, 54, 55, 56, 56а, 57, 58, 59, 60, 62, 61, 63, 64, 65, 66, 67, 68, 69, 70, 71, 72, 73, 74/1, 75, 76, 77, 78, 79, 80, 81, 82, 83, 84, 85, 86, 86а, 87, 88, 89, 90, 91, 92, 93/1, 93/2, 93, 94, 95, 96, 97, 98, 99, 100, 101, 102, 103, 104, 105, 106, 107, 108, 110, 112, 112а; Революционная көшесінің № 88, 94, 96, 98, 100, 102, 104, 106, 107, 107а, 108, 109, 111, 113, 115, 117, 123; Прямая көшесінің № 1, 2, 3, 4, 5, 6, 7, 8, 9, 10, 11, 12, 14, 16, 18, 20, 22; Акмолинская көшесінің № 1, 2, 2а, 4, 5, 6, 7, 8, 9, 10, 11, 12, 13, 14, 15, 16, 17, 18, 19, 20, 21, 22, 23, 24, 26, 28, 29, 30, 31, 32, 33, 34, 35, 36, 37, 38, 39, 40, 41, 42, 43, 44, 45, 47, 48, 48а, 49, 50, 51, 52, 53, 54, 56, 57, 59, 60, 61, 62, 63, 64, 64а, 65, 66, 67, 68, 69, 70, 71, 72, 73, 74, 75, 76, 77, 78, 79, 80, 81, 82, 83, 84, 85, 86, 87, 88, 89, 90,91, 92, 94, 95, 96, 98, 100, 102, 104, 106, 108, 110; Мостовая көшесінің № 2, 4, 6, 8, 10, 12, 14, 16, 18, 20, 22, 24, 25, 26, 28, 30/1, 30/2, 30, 32,32/1, 32/2, 34, 34/1, 34/2, 36, 38/1, 38/2, 38, 40/1, 41, 42, 43, 43/1, 45/1, 45, 46, 46/1,47, 48, 48/1, 49/1, 49, 50, 50/1, 51, 52, 53, 54, 55, 56, 57/1, 57/2, 57, 57а, 58, 58а, 59, 60, 61, 62, 63, 64/1, 64, 64а, 65, 66, 67, 68, 69, 70, 71, 72, 73, 73/2, 73б, 75, 77, 79, 81, 81а, 83; Целинная көшесінің № 55, 57, 59, 61, 63, 65, 65а, 66, 66а, 67, 68, 69, 70, 71, 72, 73, 74, 75, 77, 78, 78/1, 78/2, 78/3, 79, 80, 81, 82/1, 83, 84, 85, 86, 87, 89, 90/1, 91, 92, 93, 94, 95, 96, 97, 98, 100, 102, 104, 106, 106а, 106/1; Курчатов көшесінің № 1, 2, 3, 3/1, 4, 5, 5/1, 5а, 6, 7, 9, 9а, 11, 12, 13, 15, 16, 17, 18, 19, 19а, 21, 21а, 23, 25, 26, 27, 29, 30, 31, 33; Целинный тұйық көшесінің № 3, 4, 5, 6, 7, 8, 9, 10, 12; Демьян Бедный көшесінің № 1, 1а, 1б, 2, 2а, 3, 4, 7, 8, 9, 10, 11, 12, 13, 14, 15, 16, 17, 18, 19, 20, 21, 22, 23, 24, 24а, 25, 27, 31, 33, 35, 37, 39, 41, 43, 45, 47; Коминтерн көшесінің № 1, 2, 3, 4, 5, 6, 7, 8, 9, 10, 11, 12, 12а, 13, 14, 14а, 14/2, 15, 16, 16а, 17, 18, 19, 20,21, 22, 23, 24, 25, 25а, 25б, 25/1, 26, 27, 28, 29, 29а, 30, 31, 32, 33, 34, 36, 37, 38, 39, 40, 41, 42, 42/2, 44, 46а, 46/1, 48, 50, 52, 54, 56, 58; Комаров көшесінің № 2, 3, 4, 5, 6, 8, 9, 10, 11, 12, 14, 15, 16, 18, 18а, 20, 21, 22, 23, 25, 26, 27, 29, 30, 31, 32, 33, 34, 35, 36; Сафонов көшесінің № 3, 6, 8, 10, 11, 12, 14, 21, 22, 23, 25, 26, 26а, 27, 29, 31, 32, 34, 34/1, 34/2, 34/3, 34/4, 34/5, 34/6, 35, 35а, 36, 36/1, 36/2, 36/3, 36/4, 36/5, 36/6, 37, 38, 38/1, 38/3, 38/4, 38/5, 38/6, 39, 40, 41, 42, 44, 45, 46, 47, 48, 49, 50, 51, 51а, 52, 54, 55, 56, 56а, 57, 58, 59, 60, 61, 62, 63, 64, 65, 66, 67, 69, 70, 71, 72, 73, 74, 74а, 75, 76, 77, 78, 79, 80, 81, 82, 83, 84, 85, 86, 88, 90, 92, 94, 96, 98, 100; Магистральная көшесінің № 1, 3, 3а, 4, 4а, 5, 6, 6а, 7, 8, 8а, 9, 9а, 9б, 10, 11, 12, 13, 14, 15, 16, 17, 18, 18/3, 19, 20, 20а, 20/2, 22, 22/1, 25, 26, 27, 28, 30, 32, 34, 36; Гурьевская көшесінің № 48, 51, 53, 55, 63, 67, 68, 70, 72, 73, 74, 75, 75а, 76, 78, 80, 81, 83, 83а, 85, 87, 88, 89, 91, 92, 93, 93а, 94, 95, 96, 97, 98, 99, 100, 101, 103, 105, 106, 107, 108, 109, 111, 113, 115; Кокчетавская көшесінің № 1, 1б, 2а, 2б, 3, 4а, 5, 6, 7, 8, 9, 10, 11, 12, 13, 14, 15, 16, 17, 18, 19, 20, 21, 22, 23, 24, 25, 26, 28, 29, 30, 31, 32/1, 33, 34, 35, 36, 37, 39, 40, 41, 42, 43, 44, 45, 46; Дружба тұйық көшесінің № 1, 1а, 3, 3а, 5, 6, 7, 8, 8а, 9, 9а, 10, 11, 11а, 12, 13, 14, 16, 18, 20, 22; Гурьевская тұйық көшесінің № 3, 4, 5, 6, 7, 8, 9, 10, 11, 12, 13, 14, 15, 17, 21; Полетаев көшесінің № 2, 3, 4, 5, 6, 7, 8, 9, 10, 11, 12, 13, 14, 16, 16а, 18, 20, 22, 24, 26, 26/1, 28; Дружба көшесінің № 2, 3, 4, 5, 7, 8а, 8/1, 8/2, 8, 9, 10, 11, 12, 12а, 12/1, 12/2, 12/3, 12/4, 13, 13а, 14, 15, 15/1, 18, 19, 19/1, 19/2, 19/3, 20, 21, 22, 24, 25, 27, 28/1, 28/2, 29, 30, 31, 32, 32а, 33, 34, 35, 35а, 36, 37, 38, 38а, 39, 40, 41, 42, 43, 43/1, 43/2, 44, 45, 46, 47, 47а, 48, 49, 50а, 50б, 51, 52, 53, 54, 55, 56, 58, 60, 62, 64, 66, 68, 70, 72, 74, 76; Вологодская тұйық көшесінің № 3, 4, 5, 6, 7, 8, 9, 10, 11, 12, 13, 14, 15, 16, 17, 18, 19, 20; Карбышев көшесінің № 129, 129-2, 129-3, 129-4, 131 үйлерінің шекаралары шегінде.</w:t>
      </w:r>
    </w:p>
    <w:bookmarkEnd w:id="326"/>
    <w:bookmarkStart w:name="z341" w:id="327"/>
    <w:p>
      <w:pPr>
        <w:spacing w:after="0"/>
        <w:ind w:left="0"/>
        <w:jc w:val="both"/>
      </w:pPr>
      <w:r>
        <w:rPr>
          <w:rFonts w:ascii="Times New Roman"/>
          <w:b w:val="false"/>
          <w:i w:val="false"/>
          <w:color w:val="000000"/>
          <w:sz w:val="28"/>
        </w:rPr>
        <w:t>
      № 108 сайлау учаскесі.</w:t>
      </w:r>
    </w:p>
    <w:bookmarkEnd w:id="327"/>
    <w:bookmarkStart w:name="z342" w:id="328"/>
    <w:p>
      <w:pPr>
        <w:spacing w:after="0"/>
        <w:ind w:left="0"/>
        <w:jc w:val="both"/>
      </w:pPr>
      <w:r>
        <w:rPr>
          <w:rFonts w:ascii="Times New Roman"/>
          <w:b w:val="false"/>
          <w:i w:val="false"/>
          <w:color w:val="000000"/>
          <w:sz w:val="28"/>
        </w:rPr>
        <w:t xml:space="preserve">
      Орталығы – "Көлік және тіршілік әрекетінің қауіпсіздігі колледжі" мемлекеттікемес мекемесі, Тәуелсіздік (Независимость) даңғылы, 83/2. </w:t>
      </w:r>
    </w:p>
    <w:bookmarkEnd w:id="328"/>
    <w:bookmarkStart w:name="z343" w:id="329"/>
    <w:p>
      <w:pPr>
        <w:spacing w:after="0"/>
        <w:ind w:left="0"/>
        <w:jc w:val="both"/>
      </w:pPr>
      <w:r>
        <w:rPr>
          <w:rFonts w:ascii="Times New Roman"/>
          <w:b w:val="false"/>
          <w:i w:val="false"/>
          <w:color w:val="000000"/>
          <w:sz w:val="28"/>
        </w:rPr>
        <w:t>
      Тәуелсіздік (Независимость) даңғылының № 63/1, 65/1, 67, 69, 71, 75, 77, 77/1, 77/3, 79, 79/1, 79/2, 79/3, 83/1, 83/3, 97, 105, 115, 117, 117б, 119, 121, 123, 125, 131; Энергетический тұйық көшесінің № 12, 14, 18, 20, 22, 23, 24; Лопатинский тұйық көшесінің № 1, 3, 11, 13 үйлерінің шекаралары шегінде.</w:t>
      </w:r>
    </w:p>
    <w:bookmarkEnd w:id="329"/>
    <w:bookmarkStart w:name="z344" w:id="330"/>
    <w:p>
      <w:pPr>
        <w:spacing w:after="0"/>
        <w:ind w:left="0"/>
        <w:jc w:val="both"/>
      </w:pPr>
      <w:r>
        <w:rPr>
          <w:rFonts w:ascii="Times New Roman"/>
          <w:b w:val="false"/>
          <w:i w:val="false"/>
          <w:color w:val="000000"/>
          <w:sz w:val="28"/>
        </w:rPr>
        <w:t>
      № 109 сайлау учаскесі.</w:t>
      </w:r>
    </w:p>
    <w:bookmarkEnd w:id="330"/>
    <w:bookmarkStart w:name="z345" w:id="331"/>
    <w:p>
      <w:pPr>
        <w:spacing w:after="0"/>
        <w:ind w:left="0"/>
        <w:jc w:val="both"/>
      </w:pPr>
      <w:r>
        <w:rPr>
          <w:rFonts w:ascii="Times New Roman"/>
          <w:b w:val="false"/>
          <w:i w:val="false"/>
          <w:color w:val="000000"/>
          <w:sz w:val="28"/>
        </w:rPr>
        <w:t xml:space="preserve">
      Орталығы – "Көлік және тіршілік әрекетінің қауіпсіздігі колледжі" мемлекеттік емес мекемесі, Тәуелсіздік (Независимость) даңғылы, 83/2. </w:t>
      </w:r>
    </w:p>
    <w:bookmarkEnd w:id="331"/>
    <w:bookmarkStart w:name="z346" w:id="332"/>
    <w:p>
      <w:pPr>
        <w:spacing w:after="0"/>
        <w:ind w:left="0"/>
        <w:jc w:val="both"/>
      </w:pPr>
      <w:r>
        <w:rPr>
          <w:rFonts w:ascii="Times New Roman"/>
          <w:b w:val="false"/>
          <w:i w:val="false"/>
          <w:color w:val="000000"/>
          <w:sz w:val="28"/>
        </w:rPr>
        <w:t>
      Тәуелсіздік(Независимость) даңғылының № 85, 87, 89, 89/1, 89/2, 89/3, 91, 93, 95, 99, 99/1, 167, 169, 171, 173, 175; Аврора көшесінің № 87, 100, 102, 104, 148, 150, 152, 154, 156, 158, 160, 162; Пограничная көшесінің № 47 үйлерінің шекаралары шегінде.</w:t>
      </w:r>
    </w:p>
    <w:bookmarkEnd w:id="332"/>
    <w:bookmarkStart w:name="z347" w:id="333"/>
    <w:p>
      <w:pPr>
        <w:spacing w:after="0"/>
        <w:ind w:left="0"/>
        <w:jc w:val="both"/>
      </w:pPr>
      <w:r>
        <w:rPr>
          <w:rFonts w:ascii="Times New Roman"/>
          <w:b w:val="false"/>
          <w:i w:val="false"/>
          <w:color w:val="000000"/>
          <w:sz w:val="28"/>
        </w:rPr>
        <w:t>
      № 110 сайлау учаскесі.</w:t>
      </w:r>
    </w:p>
    <w:bookmarkEnd w:id="333"/>
    <w:bookmarkStart w:name="z348" w:id="334"/>
    <w:p>
      <w:pPr>
        <w:spacing w:after="0"/>
        <w:ind w:left="0"/>
        <w:jc w:val="both"/>
      </w:pPr>
      <w:r>
        <w:rPr>
          <w:rFonts w:ascii="Times New Roman"/>
          <w:b w:val="false"/>
          <w:i w:val="false"/>
          <w:color w:val="000000"/>
          <w:sz w:val="28"/>
        </w:rPr>
        <w:t>
      Орталығы – Өскемен қаласы әкімдігінің "№ 32 орта мектебі" коммуналдық мемлекеттік мекемесі, Западный тұйық көшесі, 14.</w:t>
      </w:r>
    </w:p>
    <w:bookmarkEnd w:id="334"/>
    <w:bookmarkStart w:name="z349" w:id="335"/>
    <w:p>
      <w:pPr>
        <w:spacing w:after="0"/>
        <w:ind w:left="0"/>
        <w:jc w:val="both"/>
      </w:pPr>
      <w:r>
        <w:rPr>
          <w:rFonts w:ascii="Times New Roman"/>
          <w:b w:val="false"/>
          <w:i w:val="false"/>
          <w:color w:val="000000"/>
          <w:sz w:val="28"/>
        </w:rPr>
        <w:t>
      Тәуелсіздік (Независимость) даңғылының № 88, 94/1, 98, 108, 124, 124а, 130, 132, 138, 140, 142, 144, 146, 150, 154, 156, 158, 160, 162, 168, 170, 172, 174, 176, 176/1, 176/2, 178, 180, 182, 184; Андреев көшесінің № 1, 2, 3, 4, 5, 6, 7, 8, 9, 10, 11, 11а, 12, 13, 14, 15, 16, 16а, 17, 18, 18/1, 19, 20, 21, 22, 23, 25, 27; Бажов көшесінің № 107, 109, 111, 117, 119, 121, 125, 129, 133, 133/а, 137, 139, 139а, 141, 143, 145, 147, 149, 151, 166а, 182, 204, 206, 208, 210, 212, 214, 216, 218, 220, 224, 228, 228а, 230, 232, 232а, 232б, 234, 234а; Вокзальная көшесінің № 25, 27, 29, 29а, 31, 33, 36, 38, 40, 40а, 41, 41а, 41б, 42, 43, 44, 45, 46, 47, 48, 49,51, 51а, 52, 52/1, 53, 53а, 54, 55, 55а, 56, 57, 58, 59, 60, 61, 63, 64, 65, 66, 66а, 67, 68, 69, 70, 71, 72, 73, 74, 75, 76, 77, 78, 79, 80, 80а, 81, 82, 83, 84, 85, 86, 87, 88, 89, 90, 91, 92, 93, 94, 95, 96, 96а, 97, 98, 98а, 99, 100, 100а, 102, 104, 106, 106а; Западный тұйық көшесінің № 5, 6, 7, 7а, 8, 9, 11, 13, 15, 17, 18, 19, 20, 21, 22, 23, 24, 25, 26, 27, 28, 29, 30, 31, 32, 33, 34, 35, 36, 37, 38, 39, 40, 41, 42, 43, 44, 45, 46, 47, 48, 49, 51, 53; Кривонос көшесінің № 1, 2, 3, 4, 5, 6, 7, 8, 9, 10, 11, 12, 13, 14, 15, 16, 17, 18, 19, 20, 21, 22, 23, 24, 25, 26, 27, 28, 29, 30, 31, 32; Кривонос 1-ші тұйық көшесінің № 1, 2, 2а, 4, 6, 8, 10, 12, 14, 16, 18, 20, 22; Кривонос 2-ші тұйық көшесінің№ 1, 3, 5, 7, 9, 11, 13, 15, 17, 19; Москаленко көшесінің № 2, 4, 6, 8, 10, 11, 12, 13, 16, 17, 18, 19, 20, 21, 22, 23, 24, 25, 26, 27, 28, 29, 30, 31, 32, 33, 34, 35, 36, 37, 38, 39, 40, 41, 42, 43, 44, 45, 46, 47, 48, 49, 50, 51, 52, 53, 54, 55, 56, 57, 58; Нефтяная көшесінің№ 7, 8, 9, 10, 11, 12, 13, 14, 16, 17, 18, 19, 21, 23, 25, 26, 27, 28, 29, 30, 32, 38, 42, 50, 54, 56; Пестель көшесінің № 1, 2, 2б, 3, 3а, 4, 5, 6, 7, 9, 9а, 10, 11, 12, 12а, 13, 14, 15, 16, 17, 18, 19, 20а, 21, 21а, 22, 23, 24, 25, 26, 27, 28, 30; Попов көшесінің № 1, 1а, 3, 4, 5, 6,7, 8, 9, 10, 11, 12, 13, 14, 15, 16, 17, 18, 19, 20, 21, 22, 23, 24а, 25, 26, 27, 28, 29, 30, 31; Турксибская көшесінің № 1, 2, 2а, 3, 4, 5, 6, 6/2, 7, 8, 9, 10, 11, 12, 13, 14, 15, 16, 17, 17/1, 18, 19, 20, 21, 22, 23, 24, 25, 26, 27, 28, 29, 30; Центральная көшесінің № 1, 1а, 2, 2а, 2б, 3, 3а, 3б, 4, 4/2,5, 6, 7, 7а, 8, 8/2, 9, 10, 11, 11а, 12, 13, 14, 15, 16а, 16, 16-2, 17, 19, 21, 22, 23, 24, 25, 26, 27, 27а; Совхозная көшесінің № 1, 2, 3, 4, 4/3, 5,5/2, 6-1, 7/1, 7/2, 8, 8а, 9, 9/2, 10/1, 10/2, 10/3, 10/4, 11, 14-1, 14-2, 14-3, 14-4; Нефтяной тұйық көшесінің № 5, 6, 7, 8, 9, 10, 11, 12, 12а, 12б, 13, 14, 15, 16, 17, 18, 19, 20, 21, 22, 23, 24, 25, 26, 27, 28, 30, 32, 34, 36, 38, 40, 42, 44, 46, 48; Трубный тұйық көшесінің № 2, 4, 6, 7, 8, 9, 10, 11, 12, 12а, 13, 14, 14а, 15, 16, 17, 18, 19, 20, 21, 22, 23, 24, 25, 26, 27, 28, 29, 30, 31, 32, 33, 34, 35, 36, 37, 38, 39, 40, 41, 41а, 41б үйлерінің шекаралары шегінде.</w:t>
      </w:r>
    </w:p>
    <w:bookmarkEnd w:id="335"/>
    <w:bookmarkStart w:name="z350" w:id="336"/>
    <w:p>
      <w:pPr>
        <w:spacing w:after="0"/>
        <w:ind w:left="0"/>
        <w:jc w:val="both"/>
      </w:pPr>
      <w:r>
        <w:rPr>
          <w:rFonts w:ascii="Times New Roman"/>
          <w:b w:val="false"/>
          <w:i w:val="false"/>
          <w:color w:val="000000"/>
          <w:sz w:val="28"/>
        </w:rPr>
        <w:t>
      № 111сайлау учаскесі.</w:t>
      </w:r>
    </w:p>
    <w:bookmarkEnd w:id="336"/>
    <w:bookmarkStart w:name="z351" w:id="337"/>
    <w:p>
      <w:pPr>
        <w:spacing w:after="0"/>
        <w:ind w:left="0"/>
        <w:jc w:val="both"/>
      </w:pPr>
      <w:r>
        <w:rPr>
          <w:rFonts w:ascii="Times New Roman"/>
          <w:b w:val="false"/>
          <w:i w:val="false"/>
          <w:color w:val="000000"/>
          <w:sz w:val="28"/>
        </w:rPr>
        <w:t xml:space="preserve">
      Орталығы – Өскемен қаласы әкімдігінің "№ 32 орта мектебі" коммуналдық мемлекеттік мекемесі, Западная тұйық көшесі, 14. </w:t>
      </w:r>
    </w:p>
    <w:bookmarkEnd w:id="337"/>
    <w:bookmarkStart w:name="z352" w:id="338"/>
    <w:p>
      <w:pPr>
        <w:spacing w:after="0"/>
        <w:ind w:left="0"/>
        <w:jc w:val="both"/>
      </w:pPr>
      <w:r>
        <w:rPr>
          <w:rFonts w:ascii="Times New Roman"/>
          <w:b w:val="false"/>
          <w:i w:val="false"/>
          <w:color w:val="000000"/>
          <w:sz w:val="28"/>
        </w:rPr>
        <w:t>
      Пограничная тұйық көшесінің № 10, 10а, 11, 12, 14, 15а, 16, 18, 20, 22, 24, 26, 27, 30, 32, 34, 36, 37, 38, 40, 42, 48, 48а; Грейдерная көшесінің № 57/1, 60, 62, 64, 74, 78, 78/2, 80, 82; Тәуелсіздік (Независимость) даңғылының № 186, 190, 196, 198, 200, 202, 204, 206, 208, 210, 212, 214, 216, 218, 220, 222, 226, 228, 230, 232, 234, 236, 238, 240, 242, 244, 246, 248, 250, 254, 256, 258, 260, 262, 266, 268,274, 276, 278, 280, 282, 284, 286, 288, 290, 292, 294, 296, 298, 300, 302, 304, 306, 308, 310, 312, 314, 316, 318, 320, 322, 324; Вытяжной тұйық көшесінің № 2, 2а, 4, 6, 8, 10, 12, 14, 16, 18, 20, 20а, 20б, 22; Деповская көшесінің № 2, 2а, 3, 4, 5, 6, 6а, 7, 8, 9, 10, 11, 12, 13, 15, 16, 17, 18, 19, 20, 20а, 22, 23, 24, 25, 26, 27, 29, 30, 31, 32, 33, 34, 35, 36, 38, 39, 40, 41, 42, 43, 44, 45, 46, 47, 48, 49, 50, 51, 52, 53, 54, 55, 56, 57, 58, 59, 60, 61, 62, 62а, 63, 64, 65, 66, 67, 68, 69, 71, 73, 75, 79, 81, 83, 85, 87, 89, 91, 93, 95, 97, 99, 101, 103; Грейдерная тұйық көшесінің № 2, 2а, 4, 4/1, 6, 8, 10, 12, 14, 16, 18, 20, 22, 24, 26, 28, 30, 32, 34; Западный тұйық көшесінің № 50, 52, 52а, 54, 55, 56, 57, 58, 59, 60, 61, 62, 63, 64, 65, 66, 67, 68, 69, 70, 71, 72, 73, 74, 75, 76, 77, 78, 79, 80, 80а, 81, 82, 83, 84, 85, 86, 86/2, 87, 87/1, 87/2, 88, 89, 89/2, 90, 91, 91/2, 92, 94, 95, 97, 98, 99, 101, 102, 103, 104, 105, 106, 107, 109, 111, 113, 115, 117, 119, 121, 123, 125; Пестель көшесінің № 32, 33, 34, 35, 36, 37, 38, 39, 40, 41, 42, 43, 44, 45, 46, 47, 49, 49а, 50, 50а, 51, 52, 52а, 53, 54, 55, 56, 57, 58, 59, 60, 61, 62, 63, 64, 65, 66, 67, 68, 69, 70, 71, 72, 73, 74, 75, 76, 77, 77а, 78, 79, 80, 81, 81а, 82, 83, 84, 85, 86, 87, 88, 89, 90, 91, 92, 93, 94, 94а, 95, 96, 97, 98, 99, 100, 101, 102, 102а, 103, 104, 105, 106, 107, 108, 109; Кривонос көшесінің № 34, 35, 36, 37, 38, 39, 40, 41, 42, 43, 44, 45, 46, 47,48, 49, 50, 51, 53, 54, 55, 56, 57, 58, 59, 61, 61а, 62, 63, 64, 65,66, 67, 69, 70, 71, 72, 73, 73а, 74, 75, 76, 77, 78, 79, 80, 81, 82, 83, 84, 85, 86, 87, 88, 89, 89а, 90, 91, 92, 93, 94, 95, 96, 97, 98, 99, 100, 100а, 101, 102, 103, 104, 104а, 105, 106, 107, 108, 108а, 109, 110, 111, 112, 113, 114, 116, 118, 120, 122, 124, 125, 126, 128, 130, 132, 134; Кривонос3-ші тұйық көшесінің № 2, 4, 6, 8, 10, 14; Мотовозная көшесінің № 1, 2, 3, 4, 5, 7, 8, 9, 10, 11, 12, 14, 15, 16, 17, 18, 19, 20, 21, 22, 23, 24, 25, 26; Бажов көшесінің № 153, 155, 157, 159, 161, 161а, 163, 163а, 165, 167, 169, 171, 172, 173, 175, 177, 179, 183, 185, 187, 189, 191, 193, 197, 199, 201, 203, 205, 207, 223, 225, 227, 229, 231, 231а, 231б, 233, 235, 236, 237, 238, 239, 240, 240а, 241, 242, 245, 246, 247, 248, 250, 251, 252, 253, 254, 256, 258, 259, 260, 261, 263, 264, 265, 266, 267, 268, 269, 269а, 270, 271, 272, 272а, 273, 274, 275, 276, 277, 278, 279, 280, 282, 284, 286, 288, 290, 292, 302, 304, 306, 308, 310, 312, 314, 316, 318, 320, 322, 324, 326, 328, 330, 332, 334, 338, 340, 342, 342а, 344, 346, 348, 352, 354; Попов көшесінің № 33, 34, 35, 36, 37, 39, 40, 40а, 41, 42, 43, 44, 45, 47, 48, 49, 50, 51, 53, 55, 56, 57, 58, 59, 60, 61, 62, 63, 64, 64а, 65, 65а, 66, 67, 68, 69, 70, 71, 72а, 73, 74, 75, 76, 76а, 77, 78, 79, 80, 81, 82, 83, 84, 85, 86, 87, 88, 89, 90, 91, 92, 93, 94, 95, 96, 97, 98, 99, 100, 101, 102, 103, 104, 105, 106, 107, 107а, 108, 109, 110, 111, 111а, 112, 113, 114, 115, 116, 117, 118, 119, 120, 121, 122,123, 124, 125, 126, 128, 130, 131, 132, 133, 134, 136, 137, 138, 139, 141, 143, 145; Центральная көшесінің № 30, 30а, 31, 32, 33, 34, 35, 35а, 35б, 36, 37, 37а, 37б, 38, 39, 40, 41, 42, 43, 44, 44а, 45, 46, 46а, 47, 48, 50, 51, 52, 53,54, 55, 55а, 56, 57, 58, 59, 60, 61, 62, 63, 64, 65, 66, 67, 68, 70, 71, 72, 73, 74, 74а, 75, 76, 77, 78, 79, 80, 81, 82, 83, 84, 85, 86, 87, 88, 89, 90, 90а, 92, 93, 94, 95, 96, 97, 98, 98а, 99, 100, 101, 102, 103,104, 105, 106, 106а, 107, 108, 109, 110, 111, 112, 113, 114, 115, 116, 117, 118, 119, 120, 121, 122, 123, 124, 125, 125а, 126, 127, 128, 129, 130, 131, 132, 133, 134, 135, 137, 139; Пржевальский тұйық көшесінің № 11, 12, 13, 16а, 18, 20, 22, 22а, 24а, 24, 26, 32, 38, 40; Андреев көшесінің № 24, 26, 26а, 28, 29, 30, 31, 32, 33, 34, 35, 36, 37, 38, 39, 40, 41, 42, 43, 44, 45, 46, 46а, 47, 48, 49, 50, 51, 52, 53, 54, 55, 56, 57, 58, 59, 60, 61, 62, 63, 64, 65, 66, 66/1, 66/2, 66/3, 66/4, 66/5, 66/6, 66/7, 66/8, 67, 68, 69, 70, 71, 72, 73, 74, 75, 76, 76/1, 77, 78, 79, 81, 83; Турксибская көшесінің № 31, 32, 33, 34, 35, 36, 37, 38, 39, 40, 41, 42, 43, 44, 45, 46, 47, 48, 49, 50, 51, 52, 53, 54, 55, 56, 57, 58, 59, 60, 61, 61а, 62, 63, 64, 65, 66, 67, 67/2, 68, 69, 70, 71, 72, 74; Вокзальная көшесінің № 101, 105, 107, 108, 109, 109а, 110, 111, 112, 112а, 113, 114, 114а, 115, 116, 117, 118, 119, 120, 121, 122, 122а, 123, 124, 125, 126, 127, 127а, 129, 130, 131, 132, 133, 134, 135, 136; Москаленко көшесінің № 59, 59/1, 61, 61/1, 62, 62/1, 63, 65, 66, 66/1, 67, 68; Элеваторная көшесінің № 1, 3, 7, 9, 11, 12, 13, 13/1, 15, 17, 17/1, 19, 23; 1-ші Паравозная тұйық көшесінің № 2а, 4а, 4, 6, 8, 10, 12, 13, 14, 19үйлерінің шекаралары шегінде.</w:t>
      </w:r>
    </w:p>
    <w:bookmarkEnd w:id="338"/>
    <w:bookmarkStart w:name="z353" w:id="339"/>
    <w:p>
      <w:pPr>
        <w:spacing w:after="0"/>
        <w:ind w:left="0"/>
        <w:jc w:val="both"/>
      </w:pPr>
      <w:r>
        <w:rPr>
          <w:rFonts w:ascii="Times New Roman"/>
          <w:b w:val="false"/>
          <w:i w:val="false"/>
          <w:color w:val="000000"/>
          <w:sz w:val="28"/>
        </w:rPr>
        <w:t>
      "Шынқожа ауылы" бағбандар тұтыну кооперативі.</w:t>
      </w:r>
    </w:p>
    <w:bookmarkEnd w:id="339"/>
    <w:bookmarkStart w:name="z354" w:id="340"/>
    <w:p>
      <w:pPr>
        <w:spacing w:after="0"/>
        <w:ind w:left="0"/>
        <w:jc w:val="both"/>
      </w:pPr>
      <w:r>
        <w:rPr>
          <w:rFonts w:ascii="Times New Roman"/>
          <w:b w:val="false"/>
          <w:i w:val="false"/>
          <w:color w:val="000000"/>
          <w:sz w:val="28"/>
        </w:rPr>
        <w:t xml:space="preserve">
      № 112 сайлау учаскесі. </w:t>
      </w:r>
    </w:p>
    <w:bookmarkEnd w:id="340"/>
    <w:bookmarkStart w:name="z355" w:id="341"/>
    <w:p>
      <w:pPr>
        <w:spacing w:after="0"/>
        <w:ind w:left="0"/>
        <w:jc w:val="both"/>
      </w:pPr>
      <w:r>
        <w:rPr>
          <w:rFonts w:ascii="Times New Roman"/>
          <w:b w:val="false"/>
          <w:i w:val="false"/>
          <w:color w:val="000000"/>
          <w:sz w:val="28"/>
        </w:rPr>
        <w:t>
      Орталығы – Шығыс Қазақстан облысы білім басқармасының "Облыстық дарынды балаларға арналған мектеп-лицей-интернаты" коммуналдық мемлекеттік мекемесі, Западный тұйық көшесі, 96.</w:t>
      </w:r>
    </w:p>
    <w:bookmarkEnd w:id="341"/>
    <w:bookmarkStart w:name="z356" w:id="342"/>
    <w:p>
      <w:pPr>
        <w:spacing w:after="0"/>
        <w:ind w:left="0"/>
        <w:jc w:val="both"/>
      </w:pPr>
      <w:r>
        <w:rPr>
          <w:rFonts w:ascii="Times New Roman"/>
          <w:b w:val="false"/>
          <w:i w:val="false"/>
          <w:color w:val="000000"/>
          <w:sz w:val="28"/>
        </w:rPr>
        <w:t>
      Тәуелсіздік (Независимость) даңғылының № 145, 177, 179, 181, 183, 185, 187, 189, 191, 193,195, 199, 201, 203, 205, 207, 209, 211, 213, 213/1, 215, 217, 219, 221, 223, 225, 227, 229, 231, 233, 235, 237, 239, 241, 245, 247, 253, 255, 257, 259, 261, 263, 265, 267, 269, 271, 273, 279,283, 287, 287/1, 289, 291, 293,295, 297, 299, 301, 303, 305, 307, 309, 311, 313, 315, 317, 319, 321, 323, 325, 327, 329, 331, 333, 335, 337, 339, 343, 345, 347, 349, 351; Инициативная көшесінің № 1, 1/1, 2, 2а, 2б, 3, 4, 5, 6, 7, 8, 9, 9а, 10, 11, 12, 12/а, 13, 14, 15, 16а, 16, 16б, 17, 18, 19, 20, 20а, 21, 22, 23, 24, 25, 26, 27, 28, 28/а, 29, 30, 30/1, 31, 33, 35, 37, 39, 41, 43; Аврора көшесінің № 135, 137, 143, 145, 147, 149, 151, 153, 155, 159, 161, 163, 164, 165, 166, 167, 168, 169, 170, 171, 172, 173, 174, 176, 177, 178, 179, 179а, 179в,179г, 179д,180, 181, 181в, 182, 183, 184, 185, 185а, 186, 187, 188, 189, 190, 191, 192, 193, 194, 195, 196, 197, 198, 199, 200, 201, 202, 203, 203а, 204, 205, 206, 207, 208, 209, 211, 212, 212а, 213, 213а, 213б, 214, 214б,215, 216, 217, 218, 219, 220, 221, 222, 223, 224, 226, 228, 228а, 230; Новосибирская көшесінің№ 15, 16, 17, 18, 19, 20, 21, 22, 23, 24, 25, 26, 27, 28, 29, 30, 31, 32, 34, 35, 36, 37, 38, 39, 40, 41, 42, 44, 45, 45а, 45/б, 46, 47, 47а, 49, 49а, 50, 51, 51а, 52, 53, 53а, 54, 55, 56, 57, 58, 59, 59а, 60, 61а, 62, 63а, 64, 66, 68, 68/а, 69, 69а, 70, 71, 71/а, 72, 73, 74, 75, 76, 77, 78, 78а, 80, 82, 84, 86; Паровозный2-ші тұйық көшесінің № 1, 3; Паровозный3-ші тұйық көшесінің № 3, 3а, 5, 6, 7, 8, 9, 10, 12; Паровозная 4-ші тұйық көшесінің № 3, 5, 7, 8, 9, 10, 11, 12; Паровозный5-ші тұйық көшесінің № 3, 4, 5, 7; Паровозный 6-ші тұйық көшесінің № 3, 3а, 4, 5; Шоферская тұйық көшесінің № 3, 4, 5, 6, 7, 8; Деповская көшесінің № 80, 82, 88, 90, 92, 94, 96, 98, 100, 102, 104, 106, 108, 110, 111, 112, 113, 114, 115, 116, 117, 118, 119, 120, 121, 122, 123, 124, 125, 126, 127, 128, 129, 130, 131, 132, 133, 134, 135, 136, 137, 138, 139, 139а, 140, 141, 142, 143, 144, 145, 146, 147, 148, 149, 150, 151, 152, 153, 154, 155, 156, 157, 158, 159, 160, 161, 162, 163, 164, 165, 166, 167, 168, 169, 170, 171, 173, 174, 175, 176, 177, 177а, 178, 179, 180, 181, 182, 183, 184, 185, 186, 187, 188, 189, 190, 191, 193, 195, 195/а, 197, 199, 201, 203, 205, 207; Прохладная көшесі № 1/1, 1/2, 2/1, 2/2, 3/1, 3/2, 4,4/а, 5/1, 5/2,7/1, 7/2, 10, 12, 14, 18, 28, 30, 32, 34, 36, 38, 40, 42, 44/2, 44-1; Макаренко көшесінің№ 2/1, 2/2, 4/1, 4/2, 6/1, 6/2, 8/1, 8/2, 10; Прямолинейная қиылысының № 1, 2, 3, 4, 5, 6, 7, 9, 11; Бажов көшесінің № 287, 289, 291, 293, 295, 297, 299, 301, 303, 305, 307, 309, 311, 313, 315, 317, 319, 321, 323, 325, 327, 329, 366, 368, 370,372, 374, 376, 376а, 378, 380, 384, 386,390, 392, 394, 396, 398, 400, 402, 404, 406, 408, 410, 412, 416, 418, 420, 422, 424, 426, 428, 430, 432, 436, 438, 440,444, 448, 452 үйлерінің шекаралары шегінде.</w:t>
      </w:r>
    </w:p>
    <w:bookmarkEnd w:id="342"/>
    <w:bookmarkStart w:name="z357" w:id="343"/>
    <w:p>
      <w:pPr>
        <w:spacing w:after="0"/>
        <w:ind w:left="0"/>
        <w:jc w:val="both"/>
      </w:pPr>
      <w:r>
        <w:rPr>
          <w:rFonts w:ascii="Times New Roman"/>
          <w:b w:val="false"/>
          <w:i w:val="false"/>
          <w:color w:val="000000"/>
          <w:sz w:val="28"/>
        </w:rPr>
        <w:t>
      Бағбандық серіктестіктері: "Механизатор", "Пищевик-2", "Белый налив", "Союз".</w:t>
      </w:r>
    </w:p>
    <w:bookmarkEnd w:id="343"/>
    <w:bookmarkStart w:name="z358" w:id="344"/>
    <w:p>
      <w:pPr>
        <w:spacing w:after="0"/>
        <w:ind w:left="0"/>
        <w:jc w:val="both"/>
      </w:pPr>
      <w:r>
        <w:rPr>
          <w:rFonts w:ascii="Times New Roman"/>
          <w:b w:val="false"/>
          <w:i w:val="false"/>
          <w:color w:val="000000"/>
          <w:sz w:val="28"/>
        </w:rPr>
        <w:t>
      № 113 сайлау учаскесі.</w:t>
      </w:r>
    </w:p>
    <w:bookmarkEnd w:id="344"/>
    <w:bookmarkStart w:name="z359" w:id="345"/>
    <w:p>
      <w:pPr>
        <w:spacing w:after="0"/>
        <w:ind w:left="0"/>
        <w:jc w:val="both"/>
      </w:pPr>
      <w:r>
        <w:rPr>
          <w:rFonts w:ascii="Times New Roman"/>
          <w:b w:val="false"/>
          <w:i w:val="false"/>
          <w:color w:val="000000"/>
          <w:sz w:val="28"/>
        </w:rPr>
        <w:t xml:space="preserve">
      Орталығы – Өскемен қаласы әкімдігінің "№ 2 жалпы білім беретін мектебі" коммуналдық мемлекеттік мекемесі, Октябрьская көшесі, 113. </w:t>
      </w:r>
    </w:p>
    <w:bookmarkEnd w:id="345"/>
    <w:bookmarkStart w:name="z360" w:id="346"/>
    <w:p>
      <w:pPr>
        <w:spacing w:after="0"/>
        <w:ind w:left="0"/>
        <w:jc w:val="both"/>
      </w:pPr>
      <w:r>
        <w:rPr>
          <w:rFonts w:ascii="Times New Roman"/>
          <w:b w:val="false"/>
          <w:i w:val="false"/>
          <w:color w:val="000000"/>
          <w:sz w:val="28"/>
        </w:rPr>
        <w:t>
      Руднев көшесінің № 1, 2, 3, 4, 5, 6, 7, 8, 9, 10, 11, 12, 13, 14, 15, 16, 17, 18, 19, 20, 21, 22, 23, 24, 25, 26, 27, 28, 29, 30, 31, 32, 33, 34, 35, 36, 37, 38, 39, 40, 41, 42, 43, 44, 45, 46, 48, 49, 52, 53, 54, 55, 56, 57, 58, 59, 60, 61, 62, 63, 64, 65, 66, 67; Радищев көшесінің № 2, 2а, 4, 6, 8, 10, 12, 14, 16, 18, 19, 20, 21, 22, 23, 24, 25, 26, 27, 28, 29, 30, 31, 32, 33, 34, 35, 35а, 36, 37, 38, 39, 40, 41, 42, 43, 44, 45, 46, 47, 48, 49, 50, 51, 52, 53, 54, 55, 56, 58, 59, 60, 61, 63, 65, 67, 69, 71, 73; Восточный тұйық көшесінің № 1, 3, 4, 5, 5а, 6, 9, 11, 12, 14, 20; Белоусовский тұйық көшесінің № 1, 2, 3, 4, 5, 6, 7, 8, 9, 10, 11, 12, 13, 14, 15, 16, 18; Фабричный тұйық көшесінің № 4, 10, 12; Октябрьская көшесінің № 1, 2, 2а, 2б, 3, 4, 4а, 5, 6, 7, 8, 9, 9а, 10, 11, 12,14, 15, 16, 17, 19, 20, 21, 22, 23, 24, 25, 26, 27, 28, 29, 30, 31, 32, 33, 33а, 34, 34а, 35, 35а, 36, 36а, 37, 38, 38а, 40, 40а, 41, 42, 43, 44, 45, 46, 46а, 47, 48, 48а, 49, 50, 52, 53, 54, 55, 56, 57, 58, 59, 60, 60а, 60б, 61, 62, 62а, 63, 64, 65, 66, 66а, 67, 68, 68а, 69, 69а, 70, 71, 72, 73, 74, 75, 76, 77, 78, 80, 81, 82, 83, 84, 85, 86, 88, 89, 90, 91, 92, 93, 94, 95, 96, 97, 98, 99, 100, 101,102а, 102, 103, 104, 104а,104-1, 104-2, 105, 106, 107, 108, 109, 110, 111, 112,114, 116, 116/1, 116а, 119, 121, 123, 125, 129, 131; Новоселов көшесінің № 2, 3, 4, 5, 6,7-1, 7-2, 7-3, 8, 9, 10, 11, 12, 13, 14, 15, 16, 17, 18, 19, 20, 21, 22, 22а, 23, 24, 25, 26, 27, 28, 29, 30, 31, 31а, 32, 33, 34, 35, 37, 39, 41, 43, 45; Вагонный тұйық көшесінің № 2, 7, 8, 10, 12, 13а, 14,16, 18; Грейдерная көшесінің № 1-1, 1-2, 1-3, 1-4, 2, 3-1, 3-2, 4-1, 4-2, 6, 8-1, 8-2, 8-3,8-5, 10, 12-1, 12-2, 12/2,14-1, 14-2, 16, 17, 18, 25, 34; Лениногорская көшесінің № 21, 22, 23, 24, 25, 26, 27, 28, 29, 31, 32, 33, 34, 35, 36, 37, 38, 40, 41, 43, 44, 45, 46, 47, 48, 49, 50, 51, 51-4, 52, 53, 54, 55, 56, 57, 57/1, 58, 59, 60, 61-1, 61-2, 61-3, 61-4, 61-5, 61а, 62, 63-1, 63-2, 64, 65, 65-1, 65-2,65-3, 65-4, 65-5, 66, 67-1, 67-2, 68, 69, 69-1, 70, 71, 71-1, 71-2, 71-3, 71-4, 71-5, 72, 73, 74, 75, 75-1, 75-2, 75-4,75-3, 75-4, 75-5, 75-6, 75-7, 76, 77, 77-1, 77-2, 78, 79, 80, 82, 83, 84, 85, 86, 87, 88, 89, 90, 91-2б, 93, 98, 100, 110, 112; Корницкий көшесінің№ 1, 2, 3, 4, 5, 6, 7, 8, 9, 10,11, 12, 13, 14, 15, 16, 17, 18, 19, 20, 21, 22, 22а, 23, 24, 25, 26, 27,29, 30, 31, 32, 33, 34, 35, 36, 37, 38, 39, 40, 41, 41а, 42, 43, 44, 45, 46, 47, 48, 49, 50, 51, 52, 53, 54, 55, 56, 57, 58, 59, 60, 61, 62; Делегатская көшесінің № 1-1, 1-2, 1-3, 1-4, 2, 3-1, 3-2, 4-1, 4-2, 4-3, 4-4, 5-1, 5-2, 5-3, 5-4, 6-1, 6-2, 6-3, 6-4,7/1-1, 7/1-2, 7/1-3, 7/1-4, 8-1, 8-2, 8-3, 9-1, 9-2, 9-3, 10-1, 10-2, 10-3, 10-4, 11-1, 11-2,11-3, 11-4, 12-1, 12-2, 12-3,12-4, 13-1, 13-2, 13-3, 13-4, 14-1, 14-2, 14-3, 14-4, 16-1,16-2, 16-3, 16-4, 18, 26, 28, 30, 32, 34; Горняцкий тұйық көшесінің № 3, 4, 6; Малый тұйық көшесінің № 3, 4, 5; Песчаная көшесінің № 2, 6, 3, 4, 5, 7, 7/1, 7/2, 7/3, 7/4,8, 8а, 9, 10, 11, 12, 13, 14, 15,15-1, 15-2, 15-3, 15-4, 16, 17-1, 17-2, 17-3, 17-4, 17/2, 17/3, 17/4, 18, 19, 19-1, 19-2, 19-3, 20, 21, 23, 23-1, 23-2, 25үйлерінің шекаралары шегінде; Шахтерский тұйық көшесінің № 8 үйі шегінде.</w:t>
      </w:r>
    </w:p>
    <w:bookmarkEnd w:id="346"/>
    <w:bookmarkStart w:name="z361" w:id="347"/>
    <w:p>
      <w:pPr>
        <w:spacing w:after="0"/>
        <w:ind w:left="0"/>
        <w:jc w:val="both"/>
      </w:pPr>
      <w:r>
        <w:rPr>
          <w:rFonts w:ascii="Times New Roman"/>
          <w:b w:val="false"/>
          <w:i w:val="false"/>
          <w:color w:val="000000"/>
          <w:sz w:val="28"/>
        </w:rPr>
        <w:t>
      № 114 сайлау учаскесі.</w:t>
      </w:r>
    </w:p>
    <w:bookmarkEnd w:id="347"/>
    <w:bookmarkStart w:name="z362" w:id="348"/>
    <w:p>
      <w:pPr>
        <w:spacing w:after="0"/>
        <w:ind w:left="0"/>
        <w:jc w:val="both"/>
      </w:pPr>
      <w:r>
        <w:rPr>
          <w:rFonts w:ascii="Times New Roman"/>
          <w:b w:val="false"/>
          <w:i w:val="false"/>
          <w:color w:val="000000"/>
          <w:sz w:val="28"/>
        </w:rPr>
        <w:t>
      Орталығы – Өскемен қаласы әкімдігінің "№ 22 орта мектебі" коммуналдық мемлекеттік мекемесі, Октябрьская көшесі, 120.</w:t>
      </w:r>
    </w:p>
    <w:bookmarkEnd w:id="348"/>
    <w:bookmarkStart w:name="z363" w:id="349"/>
    <w:p>
      <w:pPr>
        <w:spacing w:after="0"/>
        <w:ind w:left="0"/>
        <w:jc w:val="both"/>
      </w:pPr>
      <w:r>
        <w:rPr>
          <w:rFonts w:ascii="Times New Roman"/>
          <w:b w:val="false"/>
          <w:i w:val="false"/>
          <w:color w:val="000000"/>
          <w:sz w:val="28"/>
        </w:rPr>
        <w:t>
      Вострецов көшесінің № 4, 4/1, 6, 8, 8а, 9/1-8, 10, 12, 13, 19; Бакинская көшесінің№ 13, 15, 16, 18,20, 22, 23, 24, 25-1, 25-2, 26, 28; Косарев көшесінің№ 1, 2, 3, 4, 5, 6, 7, 8, 9, 10, 10-1, 10-2, 11, 12, 13, 14, 16, 17, 18, 19, 20, 21, 23, 24, 25, 26, 28, 30, 32; Руднев көшесінің № 68, 69, 70, 71, 72, 73, 74, 75, 76, 77, 78, 79, 80, 81, 82, 83, 84, 85, 86, 87, 88, 88а, 90, 91, 92, 93, 94, 95, 96, 97, 99; Братская көшесінің№ 1, 2, 2а, 2б, 3, 4, 5, 6, 7, 8, 9, 10, 11, 12, 13, 13а, 14, 15, 16, 17, 18, 19, 20, 21, 22, 23, 25, 26, 27, 28, 29, 30, 31, 31-1, 31-2, 31-3, 31-4, 32, 33-1, 33-2, 33-4, 33-5, 34, 35, 36, 37, 38, 39, 40, 41, 42, 43, 44а, 45, 47, 49, 51, 53, 55, 55а; Осенний тұйық көшесінің № 7/1, 7/2, 7-1, 7-2, 9-1, 9-2, 11, 11/1, 11/2, 13/1, 13/2, 13-1, 13-2, 15/1, 15/2, 15/1-1, 15/1-2, 15-1, 15-2, 17, 17/1, 17/2, 19, 19/1, 21/1-1, 21/1-2, 23/1-1, 23/1-2, 25/1-1, 25/1-2, 27/1-1, 27/1-2; Белорусская көшесінің № 1, 2, 3, 4, 5, 6, 7, 8, 9, 10, 11, 12, 13, 14, 15, 16-1,16-2, 16-3, 16-4, 16-5, 17, 18, 19, 20, 21, 22, 23, 24, 25; Баллистическаякөшесінің № 1, 2, 3, 4, 5, 6, 7, 8, 9, 10, 11, 12, 13, 13а, 14, 15, 16, 17, 18, 19, 19/1, 20, 21, 22, 22а, 23, 24, 25, 26, 27, 28, 29, 30, 31-1, 31-2, 31-3, 31-4, 32, 33-1, 33-2, 33-3, 34, 35, 36, 37, 38, 38а, 39-1, 39-2, 40, 41, 42, 43, 44, 45, 46, 48, 50, 52, 54, 56, 58, 58а, 60-1, 60-2; Корницкий көшесінің № 63, 64, 64/1, 64/2, 65, 66, 67, 68, 69, 70, 71, 72, 73, 74; Спасская көшесінің№ 1, 2а,2-1, 2-2, 3-1, 3-2, 4, 5, 6, 7, 8, 10, 12, 12а, 13-1,13-2, 13-3, 13-4, 13-5, 13-6, 14, 14а, 14б, 15-1, 15-2, 15-3, 15-4, 15-5, 15-6, 16, 17, 18, 19-1, 19-2, 20, 22, 24, 26, 28, 28а, 28б, 28в, 30, 30а, 30б, 32, 32а, 34, 34а, 35, 35а, 36, 37, 38, 39, 40, 41, 42; Камчатская көшесінің№ 1, 2, 3, 4, 5, 6, 7, 8, 9, 10, 11, 12-1, 12-2, 12-3,12-4, 13, 14, 14-1, 14-2, 14-3, 14-4, 14-5, 15, 16-1, 16-2, 16-3,16-4, 17, 18, 18а-1, 18а-2, 18-2, 19, 20, 21; Ангарскийтұйық көшесінің № 4, 5, 9, 13,17,19, 22, 24; Октябрьская көшесінің № 124, 126, 128, 130, 130аүйлерінің шекаралары шегінде.</w:t>
      </w:r>
    </w:p>
    <w:bookmarkEnd w:id="349"/>
    <w:bookmarkStart w:name="z364" w:id="350"/>
    <w:p>
      <w:pPr>
        <w:spacing w:after="0"/>
        <w:ind w:left="0"/>
        <w:jc w:val="both"/>
      </w:pPr>
      <w:r>
        <w:rPr>
          <w:rFonts w:ascii="Times New Roman"/>
          <w:b w:val="false"/>
          <w:i w:val="false"/>
          <w:color w:val="000000"/>
          <w:sz w:val="28"/>
        </w:rPr>
        <w:t>
      № 115 сайлау учаскесі.</w:t>
      </w:r>
    </w:p>
    <w:bookmarkEnd w:id="350"/>
    <w:bookmarkStart w:name="z365" w:id="351"/>
    <w:p>
      <w:pPr>
        <w:spacing w:after="0"/>
        <w:ind w:left="0"/>
        <w:jc w:val="both"/>
      </w:pPr>
      <w:r>
        <w:rPr>
          <w:rFonts w:ascii="Times New Roman"/>
          <w:b w:val="false"/>
          <w:i w:val="false"/>
          <w:color w:val="000000"/>
          <w:sz w:val="28"/>
        </w:rPr>
        <w:t>
      Орталығы – Өскемен қаласы әкімдігінің "№ 22 орта мектебі" коммуналдық мемлекеттік мекемесі, Октябрьская көшесі, 120.</w:t>
      </w:r>
    </w:p>
    <w:bookmarkEnd w:id="351"/>
    <w:bookmarkStart w:name="z366" w:id="352"/>
    <w:p>
      <w:pPr>
        <w:spacing w:after="0"/>
        <w:ind w:left="0"/>
        <w:jc w:val="both"/>
      </w:pPr>
      <w:r>
        <w:rPr>
          <w:rFonts w:ascii="Times New Roman"/>
          <w:b w:val="false"/>
          <w:i w:val="false"/>
          <w:color w:val="000000"/>
          <w:sz w:val="28"/>
        </w:rPr>
        <w:t>
      Катонская көшесінің № 1, 1/1, 2, 3-1, 3-2, 4, 5-1, 5-2, 5-3, 5-4, 6, 7-1, 7-2, 7-3, 7-4, 8, 9-1, 9-2, 10, 12, 13, 14, 15-1, 15-2, 16, 17-1, 17-2, 18, 19-1, 19-2, 20, 21, 22, 23, 24, 25, 26, 27/1, 27/2, 28, 28а, 29-1, 29-2, 30, 31-1, 31-2, 32, 32а, 34, 34а, 36, 38, 40, 40а, 42, 43, 44, 45, 46, 46а, 46б, 46в, 48, 50, 50а, 50б, 50в, 50/1, 52, 54, 56, 58, 60; Косарева көшесінің№ 31, 35, 36, 37-1, 37-2, 37-3, 37-4, 39-1, 39-2, 39-3, 41-1, 41-2, 43-1, 43-2, 45-1, 45-2, 47-1, 47-2, 49-1, 49-2; Братская көшесінің № 44, 46, 46/1-1, 46/1-2, 48-1, 48-2, 50-1, 50-2, 52, 54, 56, 56/1, 57, 58-1, 58-2, 58-3, 58-4, 58-5, 58-6, 59, 59а, 60-1, 60-2, 60-3, 60-4, 60-5, 60-6, 61, 62-1,62-2, 62-3, 62-4, 62-5, 63, 64, 65, 67, 69, 71, 73-1, 73-2, 75, 77, 79, 81, 83, 85, 87, 89;Штурмовая көшесінің № 1, 2, 3, 4, 5, 6, 7, 8, 9, 10, 10а, 10б, 11, 12, 13, 14, 15, 16, 17, 18, 19, 20, 21, 22, 22а, 23, 23а, 24, 24а, 25, 25а, 26, 26а, 27, 27а, 28, 29, 29а; Филатов көшесінің № 2, 3, 4, 5, 6, 7, 8, 9, 10, 11, 12, 13, 14/1, 14/2, 14/3, 14/4, 15, 16/1, 16/2, 16/3, 16/4, 17, 18, 19, 20, 21, 22, 24, 25а, 26, 27, 27а, 28/1, 28/2, 29, 30/1, 30/2, 31, 32, 33, 34, 35, 36, 37, 38, 39, 40, 41, 42, 43, 45, 47, 49, 49а, 51, 53; Тульская көшесінің № 1, 2, 3, 4, 5, 6, 7, 8, 9, 10, 11, 12, 13, 14, 15, 16, 17, 18, 19, 20, 21, 22, 23, 24, 25, 26, 27, 28, 29, 30, 31, 32, 33, 34, 34а, 35, 37; Октябрьская көшесінің № 132, 132а, 134, 136, 136а, 138, 139, 140, 142, 144, 146, 148, 149, 150, 151, 152, 153, 154, 155, 156, 157, 158, 159, 160, 160а, 161, 162а, 162, 163, 164, 164а, 165, 166, 168, 169, 170, 171, 172, 173, 174, 175, 176, 177, 178, 179, 180, 181, 182, 183, 184, 185, 186, 187, 188, 189, 191, 193, 195, 197, 199, 201, 203, 205, 207, 209, 211, 213, 215; Катон-Қарағай көшесінің№ 1, 2, 3, 4, 5, 6, 7, 8, 9, 10, 11, 12, 13, 14, 14а, 15, 16, 17, 18, 19, 20, 22, 23, 24, 25, 26, 27, 28, 29, 30, 31, 32, 33, 34, 35, 36, 37, 38, 39, 40, 42; Кузнецов көшесінің№ 1, 2, 3, 4, 4а, 4б, 5, 5а, 6, 7, 8, 9, 10, 11, 11/1, 11а, 12, 13, 14; Федько көшесінің № 1, 2, 3, 4, 6, 7, 8а, 8, 9, 10, 11, 13, 15, 17; Фабрициус көшесінің № 3; Сопочная көшесінің №2-1, 2-2, 4,4-2,6-1, 6-2, 8,8-1, 8-2, 10, 10-1, 10-2, 12, 12-1,12-2; Казанская көшесінің№ 1, 3, 5, 7, 9, 10, 12, 16, 16/1,16/2, 16/3, 23-1, 23-2, 23-3, 23-4, 27; Передовой тұйық көшесінің№ 1, 2, 3, 4, 5, 6, 7, 8, 10 үйлерінің шекаралары шегінде.</w:t>
      </w:r>
    </w:p>
    <w:bookmarkEnd w:id="352"/>
    <w:bookmarkStart w:name="z367" w:id="353"/>
    <w:p>
      <w:pPr>
        <w:spacing w:after="0"/>
        <w:ind w:left="0"/>
        <w:jc w:val="both"/>
      </w:pPr>
      <w:r>
        <w:rPr>
          <w:rFonts w:ascii="Times New Roman"/>
          <w:b w:val="false"/>
          <w:i w:val="false"/>
          <w:color w:val="000000"/>
          <w:sz w:val="28"/>
        </w:rPr>
        <w:t>
      № 116 сайлау учаскесі.</w:t>
      </w:r>
    </w:p>
    <w:bookmarkEnd w:id="353"/>
    <w:bookmarkStart w:name="z368" w:id="354"/>
    <w:p>
      <w:pPr>
        <w:spacing w:after="0"/>
        <w:ind w:left="0"/>
        <w:jc w:val="both"/>
      </w:pPr>
      <w:r>
        <w:rPr>
          <w:rFonts w:ascii="Times New Roman"/>
          <w:b w:val="false"/>
          <w:i w:val="false"/>
          <w:color w:val="000000"/>
          <w:sz w:val="28"/>
        </w:rPr>
        <w:t>
      Орталығы – Өскемен қаласы әкімдігінің "№ 27 орта мектебі" коммуналдық мемлекеттік мекемесі, Бажов көшесі, 339/1.</w:t>
      </w:r>
    </w:p>
    <w:bookmarkEnd w:id="354"/>
    <w:bookmarkStart w:name="z369" w:id="355"/>
    <w:p>
      <w:pPr>
        <w:spacing w:after="0"/>
        <w:ind w:left="0"/>
        <w:jc w:val="both"/>
      </w:pPr>
      <w:r>
        <w:rPr>
          <w:rFonts w:ascii="Times New Roman"/>
          <w:b w:val="false"/>
          <w:i w:val="false"/>
          <w:color w:val="000000"/>
          <w:sz w:val="28"/>
        </w:rPr>
        <w:t>
      Бажов көшесінің № 331/1, 331/3, 331/4, 331/5, 333/2, 333/3, 333/4, 333/5, 333/6, 339/2, 345/2, 454, 456, 458, 460, 462, 462а,464, 466, 468а, 474, 474а, 476, 478, 480, 482, 484, 486а, 486б, 488, 490, 492 үйлерінің шекаралары шегінде.</w:t>
      </w:r>
    </w:p>
    <w:bookmarkEnd w:id="355"/>
    <w:bookmarkStart w:name="z370" w:id="356"/>
    <w:p>
      <w:pPr>
        <w:spacing w:after="0"/>
        <w:ind w:left="0"/>
        <w:jc w:val="both"/>
      </w:pPr>
      <w:r>
        <w:rPr>
          <w:rFonts w:ascii="Times New Roman"/>
          <w:b w:val="false"/>
          <w:i w:val="false"/>
          <w:color w:val="000000"/>
          <w:sz w:val="28"/>
        </w:rPr>
        <w:t>
      Бағбандық серіктестіктері: "Геолог", "Пищевик-1", "Буревестник", "Буревестник2", "Алтайский садовод".</w:t>
      </w:r>
    </w:p>
    <w:bookmarkEnd w:id="356"/>
    <w:bookmarkStart w:name="z371" w:id="357"/>
    <w:p>
      <w:pPr>
        <w:spacing w:after="0"/>
        <w:ind w:left="0"/>
        <w:jc w:val="both"/>
      </w:pPr>
      <w:r>
        <w:rPr>
          <w:rFonts w:ascii="Times New Roman"/>
          <w:b w:val="false"/>
          <w:i w:val="false"/>
          <w:color w:val="000000"/>
          <w:sz w:val="28"/>
        </w:rPr>
        <w:t>
      № 117сайлау учаскесі.</w:t>
      </w:r>
    </w:p>
    <w:bookmarkEnd w:id="357"/>
    <w:bookmarkStart w:name="z372" w:id="358"/>
    <w:p>
      <w:pPr>
        <w:spacing w:after="0"/>
        <w:ind w:left="0"/>
        <w:jc w:val="both"/>
      </w:pPr>
      <w:r>
        <w:rPr>
          <w:rFonts w:ascii="Times New Roman"/>
          <w:b w:val="false"/>
          <w:i w:val="false"/>
          <w:color w:val="000000"/>
          <w:sz w:val="28"/>
        </w:rPr>
        <w:t>
      Орталығы – Өскемен қаласы әкімдігінің "№ 27 орта мектебі" коммуналдық мемлекеттік мекемесі, Бажов көшесі, 339/1.</w:t>
      </w:r>
    </w:p>
    <w:bookmarkEnd w:id="358"/>
    <w:bookmarkStart w:name="z373" w:id="359"/>
    <w:p>
      <w:pPr>
        <w:spacing w:after="0"/>
        <w:ind w:left="0"/>
        <w:jc w:val="both"/>
      </w:pPr>
      <w:r>
        <w:rPr>
          <w:rFonts w:ascii="Times New Roman"/>
          <w:b w:val="false"/>
          <w:i w:val="false"/>
          <w:color w:val="000000"/>
          <w:sz w:val="28"/>
        </w:rPr>
        <w:t>
      Бажов көшесінің№ 331, 331/2, 333, 339, 343, 343/1, 343/3, 345, 345/1, 345/3, 347, 347/3 үйлерінің шекаралары шегінде.</w:t>
      </w:r>
    </w:p>
    <w:bookmarkEnd w:id="359"/>
    <w:bookmarkStart w:name="z374" w:id="360"/>
    <w:p>
      <w:pPr>
        <w:spacing w:after="0"/>
        <w:ind w:left="0"/>
        <w:jc w:val="both"/>
      </w:pPr>
      <w:r>
        <w:rPr>
          <w:rFonts w:ascii="Times New Roman"/>
          <w:b w:val="false"/>
          <w:i w:val="false"/>
          <w:color w:val="000000"/>
          <w:sz w:val="28"/>
        </w:rPr>
        <w:t>
      № 118 сайлау учаскесі.</w:t>
      </w:r>
    </w:p>
    <w:bookmarkEnd w:id="360"/>
    <w:bookmarkStart w:name="z375" w:id="361"/>
    <w:p>
      <w:pPr>
        <w:spacing w:after="0"/>
        <w:ind w:left="0"/>
        <w:jc w:val="both"/>
      </w:pPr>
      <w:r>
        <w:rPr>
          <w:rFonts w:ascii="Times New Roman"/>
          <w:b w:val="false"/>
          <w:i w:val="false"/>
          <w:color w:val="000000"/>
          <w:sz w:val="28"/>
        </w:rPr>
        <w:t>
      Орталығы – "Сахаров" жеке кәсіпкерінің әкімшілік ғимараты, Щербаков көшесі, 14.</w:t>
      </w:r>
    </w:p>
    <w:bookmarkEnd w:id="361"/>
    <w:bookmarkStart w:name="z376" w:id="362"/>
    <w:p>
      <w:pPr>
        <w:spacing w:after="0"/>
        <w:ind w:left="0"/>
        <w:jc w:val="both"/>
      </w:pPr>
      <w:r>
        <w:rPr>
          <w:rFonts w:ascii="Times New Roman"/>
          <w:b w:val="false"/>
          <w:i w:val="false"/>
          <w:color w:val="000000"/>
          <w:sz w:val="28"/>
        </w:rPr>
        <w:t xml:space="preserve">
      Щербаков көшесінің № 2, 4, 4а, 4б, 4в, 6, 7, 8, 9, 9/1, 11, 13, 14, 14а, 15/1, 15/2, 16,17/1, 17/2,18, 19, 19/1, 20, 21, 22, 23, 24, 25, 26, 26а, 27, 28, 29, 30, 31, 31а, 32, 33, 33а, 34, 34/1, 34/2, 35, 35а, 35/2, 36, 37, 37а, 37/2, 38, 38а, 39, 39а, 40, 40/а, 40/1, 40/2, 41, 42, 42-1, 42-2, 42/3, 43, 43а, 44-1, 44-2, 44-3, 44-4, 44/3, 45, 46-1, 46-2, 46-3, 46-4, 47, 48-1, 48-2, 48-3, 48-4; Горно-Алтайская көшесінің № 1, 1а, 2, 3, 4, 4а, 5а, 5/2, 6, 7, 8/1, 8а, 9, 9а, 9б, 9в, 10, 10а, 13, 13а, 14/2, 15, 16, 17, 18, 19, 20, 20а, 21, 22, 23, 24, 25, 26, 27, 28, 29, 30, 31, 31а, 32, 34, 35, 36, 37, 38, 39, 40, 41, 42, 43, 44, 44/1,44б, 45, 46, 47, 49, 51, 53, 55, 57, 59, 59а, 61, 63, 67, 69, 71, 71а, 73, 75, 77, 79, 81, 83, 85, 87, 89, 91, 93, 95, 97, 99, 101, 103, 103а, 105; Бажов көшесінің № 363, 365, 367, 369, 371, 373, 375, 377, 379, 381, 383, 385, 387, 391, 393, 395, 397, 399, 401, 403, 405, 407, 409, 411, 411а, 413, 415, 417, 419, 421, 423, 425, 427, 429, 431, 433, 435, 437, 439, 441, 441/2, 443, 444/1, 444/2, 445, 447, 449, 498, 500, 502, 504, 506, 508; Дальневосточная көшесінің № 1, 1а, 2, 3, 5, 6, 7, 8, 9, 10, 11, 12, 12а, 13, 14, 15, 16, 17, 18, 19, 20, 21, 22, 23, 24, 25, 26, 27, 28, 28а, 29, 30, 31, 31а, 32, 33, 34, 35, 36, 37, 38, 39, 41, 42, 43, 44, 45, 46, 47, 48, 49, 50, 52а; Семипалатинская көшесінің № 1, 3, 4, 5, 6,7, 7/1, 7/2, 8/1, 8/2, 9, 10, 11, 12, 13, 14, 15, 16, 17, 18, 19, 20, 21, 24, 23, 25, 26, 27, 28, 32, 34, 35, 36, 38, 40, 42, 44, 46, 48, 50, 52, 54, 56, 58, 60, 62, 64, 66, 68, 70, 72, 74, 76, 78, 80; Хабаровская көшесінің № 1/1, 1/2,3/1, 3/2, 5, 7/1, 7/2, 7/3, 9/1, 9/2, 9/3,9/4, 11, 11/1, 11/2, 11/3, 11/4, 13, 13/1, 13/2, 13/3, 13/4, 15, 17, 19; Семафорная көшесінің № 1, 2, 3, 4, 5, 6, 7, 8, 9, 10, 10/1, 10/2, 11, 12, 13, 14, 15, 15/1, 15/2, 15/3, 15/4,16, 17, 17/1, 17/2, 17/3, 17/4, 18, 19, 19/1, 19/2, 19/3, 19/4, 20, 20а, 21, 21а, 23, 24, 25, 26, 27, 28, 29, 30, 31, 32, 33, 34, 34/2, 35, 36-1, 36-2, 37, 38, 39, 40, 40а, 41, 42, 42а, 43, 44, 45, 46, 46а, 47, 47а, 48, 49, 50, 51, 52, 53, 54, 55; Автобусная көшесінің № 1, 2, 3, 4, 5, 6, 7, 8, 9, 10, 11, 12, 13, 14, 15-1, 15-2, 16, 17-1, 17-2, 18, 19-1, 19-3, 21-1, 21-2, 21-3, 21-4, 25-1, 25-2, 25-3, 25-4; Полярная тұйық көшесінің № 1, 2, 2а, 3, 4, 5, 6, 7, 8, 9, 10, 11, 12, 13, 14, 15, 16, 17, 17/1, 19, 20, 21, 24, 25, 26, 27, 29, 31, 33, 37 үйлерінің шекаралары шегінде. </w:t>
      </w:r>
    </w:p>
    <w:bookmarkEnd w:id="362"/>
    <w:bookmarkStart w:name="z377" w:id="363"/>
    <w:p>
      <w:pPr>
        <w:spacing w:after="0"/>
        <w:ind w:left="0"/>
        <w:jc w:val="both"/>
      </w:pPr>
      <w:r>
        <w:rPr>
          <w:rFonts w:ascii="Times New Roman"/>
          <w:b w:val="false"/>
          <w:i w:val="false"/>
          <w:color w:val="000000"/>
          <w:sz w:val="28"/>
        </w:rPr>
        <w:t>
      Бағбандық серіктестіктері: "Иртышский строитель", "Алтайский строитель", "Кедр", "Машиностроитель 2".</w:t>
      </w:r>
    </w:p>
    <w:bookmarkEnd w:id="363"/>
    <w:bookmarkStart w:name="z378" w:id="364"/>
    <w:p>
      <w:pPr>
        <w:spacing w:after="0"/>
        <w:ind w:left="0"/>
        <w:jc w:val="both"/>
      </w:pPr>
      <w:r>
        <w:rPr>
          <w:rFonts w:ascii="Times New Roman"/>
          <w:b w:val="false"/>
          <w:i w:val="false"/>
          <w:color w:val="000000"/>
          <w:sz w:val="28"/>
        </w:rPr>
        <w:t>
      № 119 сайлау учаскесі.</w:t>
      </w:r>
    </w:p>
    <w:bookmarkEnd w:id="364"/>
    <w:bookmarkStart w:name="z379" w:id="365"/>
    <w:p>
      <w:pPr>
        <w:spacing w:after="0"/>
        <w:ind w:left="0"/>
        <w:jc w:val="both"/>
      </w:pPr>
      <w:r>
        <w:rPr>
          <w:rFonts w:ascii="Times New Roman"/>
          <w:b w:val="false"/>
          <w:i w:val="false"/>
          <w:color w:val="000000"/>
          <w:sz w:val="28"/>
        </w:rPr>
        <w:t>
      Орталығы– Өскемен қаласы әкімдігінің "Жігер" балалар-жасөспірімдер клубтарының Өскемен бірлестігі" мемлекеттік коммуналдық қазыналық кәсіпорыны, "Импульс-Авиа" жасөспірімдер клубы, Бажов көшесі, 546.</w:t>
      </w:r>
    </w:p>
    <w:bookmarkEnd w:id="365"/>
    <w:bookmarkStart w:name="z380" w:id="366"/>
    <w:p>
      <w:pPr>
        <w:spacing w:after="0"/>
        <w:ind w:left="0"/>
        <w:jc w:val="both"/>
      </w:pPr>
      <w:r>
        <w:rPr>
          <w:rFonts w:ascii="Times New Roman"/>
          <w:b w:val="false"/>
          <w:i w:val="false"/>
          <w:color w:val="000000"/>
          <w:sz w:val="28"/>
        </w:rPr>
        <w:t>
      Арктическая көшесінің№ 1, 2, 3, 4, 5, 6, 7, 8, 9, 10, 11, 12, 14, 14а, 15, 16, 17, 18, 19, 20, 21, 22, 22а, 23, 24, 26, 28; Аэродромная көшесінің№ 1/1, 1/2,3/1, 3/2,5, 7/1, 7/2, 7/3, 9-1, 9-2, 9-3, 9-4, 10, 11, 12, 13, 14, 15, 15/1, 16, 17, 19, 21, 23, 25, 27, 29, 31, 33, 35, 37, 39, 41, 43, 45, 47, 47а; Горно-Алтайская көшесінің№ 94, 107, 109, 111, 113а, 115, 117, 121, 123, 125, 127, 129, 131, 133, 135, 137, 139, 139а; Бажов көшесінің№ 451, 453, 455, 457, 459, 461, 463, 465, 495, 499, 499/2, 501, 501/2, 501/3, 503, 505, 510, 511, 512, 514, 516, 518, 520, 522, 524, 526, 526а, 526б, 526в, 528а, 530, 532, 532а, 532в, 534, 536, 538, 540, 542, 544, 548-1, 548-2, 548-3, 548-4, 550, 550-1, 550-2, 552-1, 552-2, 552-3, 556-1, 556-2, 556-3, 556-4, 558-1, 558-2, 558-3, 558-4, 558, 560, 568, 568б, 570, 572, 574, 576, 578, 580, 582, 584, 586, 588, 590, 592, 594, 596, 598, 600, 602, 604, 606, 608; Семипалатинская көшесінің№ 29, 31, 33, 37, 39, 41, 41/1, 43, 45, 47, 49, 49а, 51, 53, 55, 57, 59, 61, 63, 65, 79, 82, 84, 86, 88, 90, 92, 94, 96, 98, 100, 102, 104, 104а, 106, 108, 110, 112, 114, 116, 118, 120, 122, 124, 126, 128, 130, 132, 132а, 134, 136, 138, 140, 142, 144, 146, 148, 150, 152, 154, 156, 156а, 158, 160, 162; Енисейская көшесінің № 1, 1/3, 1/4, 1/5, 2, 3, 3а, 4, 5, 6, 6а, 7, 8, 9, 10, 11, 11а, 12, 12а, 13, 13а, 14, 14а, 15, 16, 16/1,17, 18, 19, 20, 21, 22, 24, 26, 28, 30, 32, 34, 36, 38, 40, 42, 44; Дальневосточная көшесінің№ 49, 50а,51, 52, 52а, 53, 54, 55, 56, 56а, 57, 58, 59, 60, 61, 62, 63, 64, 65, 66, 67, 68, 69, 70, 71, 72, 73, 74, 75, 76, 77, 78, 79, 80, 81, 82, 83, 84, 85, 86, 87, 88, 89, 90, 91, 92, 93, 93а, 93/1, 94, 95, 95а, 96, 97, 98, 99, 100, 100а, 100б, 101, 102, 103, 104, 105, 106, 108, 110;2-ші Выставочная көшесінің № 1, 3, 5, 7, 9, 11, 11а, 13, 15, 17, 19, 21, 23, 25, 27, 27а, 29; Выставочная көшесінің № 1, 2, 3, 4, 5, 6, 7, 8, 9, 10, 11, 11а, 12, 13, 13а, 14, 14/а, 15, 16, 17, 18, 19, 20, 22, 24, 28, 30, 30а; Взлетный тұйық көшесінің № 1, 3, 5, 7, 9, 13, 15, 17, 19, 21; Южный тұйық көшесінің № 1, 3, 5, 7, 9, 11, 13, 15; Литовская көшесінің № 1, 1а, 1б, 2, 2а, 3, 4, 4а, 5, 6, 7, 8, 9/1, 9/2, 10, 11, 12-1, 12-2, 13, 14, 18; Механизаторлар көшесінің № 1, 3, 5, 7, 9, 11, 13; Садовая көшесінің№ 4, 8, 10, 12, 14, 16, 18, 22, 24, 26; Сибинская көшесінің№ 1, 2, 3, 4, 5, 6, 7/1, 7/2, 8, 9, 10, 11, 11а, 12, 12а, 13, 14, 15, 16, 17, 18, 19, 20, 20а, 21, 22, 24; Уланская көшесінің№ 1, 2, 2а, 2б, 3, 4, 4а, 4б, 5, 5а, 7-1, 7-2, 9, 9а, 10, 11-1, 11-2, 12а, 12б, 13, 15, 17, 19, 21 үйлерінің шекаралары шегінде.</w:t>
      </w:r>
    </w:p>
    <w:bookmarkEnd w:id="366"/>
    <w:bookmarkStart w:name="z381" w:id="367"/>
    <w:p>
      <w:pPr>
        <w:spacing w:after="0"/>
        <w:ind w:left="0"/>
        <w:jc w:val="both"/>
      </w:pPr>
      <w:r>
        <w:rPr>
          <w:rFonts w:ascii="Times New Roman"/>
          <w:b w:val="false"/>
          <w:i w:val="false"/>
          <w:color w:val="000000"/>
          <w:sz w:val="28"/>
        </w:rPr>
        <w:t>
      Бағбандық серіктестіктері: "Рассвет", "Островок", "Иртыш-1", "Мичуринец-1", "Мичуринец-2", "ЛучВостока", "Восход-1", "Электрик", "Заря", "Корольки", "Восход-2".</w:t>
      </w:r>
    </w:p>
    <w:bookmarkEnd w:id="367"/>
    <w:bookmarkStart w:name="z382" w:id="368"/>
    <w:p>
      <w:pPr>
        <w:spacing w:after="0"/>
        <w:ind w:left="0"/>
        <w:jc w:val="both"/>
      </w:pPr>
      <w:r>
        <w:rPr>
          <w:rFonts w:ascii="Times New Roman"/>
          <w:b w:val="false"/>
          <w:i w:val="false"/>
          <w:color w:val="000000"/>
          <w:sz w:val="28"/>
        </w:rPr>
        <w:t>
      № 1136 сайлау учаскесі.</w:t>
      </w:r>
    </w:p>
    <w:bookmarkEnd w:id="368"/>
    <w:bookmarkStart w:name="z383" w:id="369"/>
    <w:p>
      <w:pPr>
        <w:spacing w:after="0"/>
        <w:ind w:left="0"/>
        <w:jc w:val="both"/>
      </w:pPr>
      <w:r>
        <w:rPr>
          <w:rFonts w:ascii="Times New Roman"/>
          <w:b w:val="false"/>
          <w:i w:val="false"/>
          <w:color w:val="000000"/>
          <w:sz w:val="28"/>
        </w:rPr>
        <w:t>
      Орталығы – Өскемен қаласы әкімдігінің "№ 47 жалпы білім беретін мектебі" коммуналдық мемлекеттік мекемесі, Комсомольская көшесі, 31/3.</w:t>
      </w:r>
    </w:p>
    <w:bookmarkEnd w:id="369"/>
    <w:bookmarkStart w:name="z384" w:id="370"/>
    <w:p>
      <w:pPr>
        <w:spacing w:after="0"/>
        <w:ind w:left="0"/>
        <w:jc w:val="both"/>
      </w:pPr>
      <w:r>
        <w:rPr>
          <w:rFonts w:ascii="Times New Roman"/>
          <w:b w:val="false"/>
          <w:i w:val="false"/>
          <w:color w:val="000000"/>
          <w:sz w:val="28"/>
        </w:rPr>
        <w:t xml:space="preserve">
      Өтепов көшесінің № 20, 22, 24, 26, 26/1, 28, 28/1, 30, 30/1, 32, 34; Комсомол көшесінің № 15, 17, 19, 21, 21/1, 21/2, 29/1 үйлерінің шекаралары шегінде. </w:t>
      </w:r>
    </w:p>
    <w:bookmarkEnd w:id="370"/>
    <w:bookmarkStart w:name="z385" w:id="371"/>
    <w:p>
      <w:pPr>
        <w:spacing w:after="0"/>
        <w:ind w:left="0"/>
        <w:jc w:val="both"/>
      </w:pPr>
      <w:r>
        <w:rPr>
          <w:rFonts w:ascii="Times New Roman"/>
          <w:b w:val="false"/>
          <w:i w:val="false"/>
          <w:color w:val="000000"/>
          <w:sz w:val="28"/>
        </w:rPr>
        <w:t>
      № 1163 сайлау учаскесі.</w:t>
      </w:r>
    </w:p>
    <w:bookmarkEnd w:id="371"/>
    <w:bookmarkStart w:name="z386" w:id="372"/>
    <w:p>
      <w:pPr>
        <w:spacing w:after="0"/>
        <w:ind w:left="0"/>
        <w:jc w:val="both"/>
      </w:pPr>
      <w:r>
        <w:rPr>
          <w:rFonts w:ascii="Times New Roman"/>
          <w:b w:val="false"/>
          <w:i w:val="false"/>
          <w:color w:val="000000"/>
          <w:sz w:val="28"/>
        </w:rPr>
        <w:t xml:space="preserve">
      Орталығы – Өскемен қаласы әкімдігінің "№ 45 бейімделгенорта мектебі" коммуналдық мемлекеттік мекемесі, Қаныш Сәтпаев атындағы даңғылы, 3/1. </w:t>
      </w:r>
    </w:p>
    <w:bookmarkEnd w:id="372"/>
    <w:bookmarkStart w:name="z387" w:id="373"/>
    <w:p>
      <w:pPr>
        <w:spacing w:after="0"/>
        <w:ind w:left="0"/>
        <w:jc w:val="both"/>
      </w:pPr>
      <w:r>
        <w:rPr>
          <w:rFonts w:ascii="Times New Roman"/>
          <w:b w:val="false"/>
          <w:i w:val="false"/>
          <w:color w:val="000000"/>
          <w:sz w:val="28"/>
        </w:rPr>
        <w:t>
      Қаныш Сәтпаев атындағы даңғылының № 2,2/2, 3, 4, 5, 21, 23, 25, 25/1, 25/2, 27, 29/1; Самар тасжолы бойындағы № 4, 28/3үйлерінің шекаралары шегінде.</w:t>
      </w:r>
    </w:p>
    <w:bookmarkEnd w:id="373"/>
    <w:bookmarkStart w:name="z388" w:id="374"/>
    <w:p>
      <w:pPr>
        <w:spacing w:after="0"/>
        <w:ind w:left="0"/>
        <w:jc w:val="both"/>
      </w:pPr>
      <w:r>
        <w:rPr>
          <w:rFonts w:ascii="Times New Roman"/>
          <w:b w:val="false"/>
          <w:i w:val="false"/>
          <w:color w:val="000000"/>
          <w:sz w:val="28"/>
        </w:rPr>
        <w:t>
      Үлбі кентінің:Носиков көшесінің №4, 9, 10, 11, 12, 13, 14, 15, 16, 17, 18, 19, 21, 22, 24, 27, 28, 29, 30, 31, 32, 33, 38, 39, 40, 43, 45, 47, 51, 54, 55, 57, 58, 58/1, 59, 64, 65, 74, 93, 101, 102, 113, 187, 206, 210/2; Айтықов көшесінің № 1, 2, 3, 4, 6, 8, 9, 12, 13, 14, 15, 17, 18, 19, 20, 21, 23, 24, 30,31, 32, 33, 34, 36, 37/1, 38, 39, 40, 44, 46, 50, 51, 52, 54, 56, 58, 60, 66, 66/1, 72; Плахута көшесінің№ 1/1, 2, 2/1, 3, 4, 5, 6, 8, 9, 10, 11, 13, 14, 15, 16, 17, 19, 20, 22, 23, 24, 26, 27, 28, 29, 30, 31, 32, 33, 35, 36, 38, 39, 40, 41, 42, 44, 46, 47, 48, 51, 52, 53, 55, 56, 57, 58, 68, 70, 76, 77, 456; Урунтаев көшесінің № 4, 5, 6, 7, 8, 9, 13, 14, 15, 17, 19, 20/1, 23, 24, 25, 26/1, 27, 28, 30,34, 35, 52; Сорокоумов көшесінің № 2, 5, 5/1, 6, 8, 10, 11, 12, 13, 14, 15, 17, 18, 22, 24, 26, 28, 30; Буранная көшесінің № 2, 3, 8, 9, 9/3, 22,26,236,237, 310, 312, 315; Зеленые горы көшесінің № 2, 4, 8, 12; Мурин көшесінің № 5, 7, 8, 9, 10, 14, 16, 24, 26, 28, 29, 32, 36, 39, 40, 41, 50, 52, 54; Соловьиный тұйық көшесінің № 2,4,6,8, 15, 17, 19, 21, 23, 25; Родниковый тұйық көшесінің № 1, 3, 6, 7, 8, 9, 11, 12; Алексеенко көшесінің№ 1, 3, 4, 7, 11; Нұршайықов көшесінің № 332, 357, 359;Джек Лондон көшесінің № 358 үйлерінің шекаралары шегінде.</w:t>
      </w:r>
    </w:p>
    <w:bookmarkEnd w:id="374"/>
    <w:bookmarkStart w:name="z389" w:id="375"/>
    <w:p>
      <w:pPr>
        <w:spacing w:after="0"/>
        <w:ind w:left="0"/>
        <w:jc w:val="both"/>
      </w:pPr>
      <w:r>
        <w:rPr>
          <w:rFonts w:ascii="Times New Roman"/>
          <w:b w:val="false"/>
          <w:i w:val="false"/>
          <w:color w:val="000000"/>
          <w:sz w:val="28"/>
        </w:rPr>
        <w:t>
      Үлбі кентіндегі № 44, 68, 160, 358, 514 жер телімдері.</w:t>
      </w:r>
    </w:p>
    <w:bookmarkEnd w:id="375"/>
    <w:bookmarkStart w:name="z390" w:id="376"/>
    <w:p>
      <w:pPr>
        <w:spacing w:after="0"/>
        <w:ind w:left="0"/>
        <w:jc w:val="both"/>
      </w:pPr>
      <w:r>
        <w:rPr>
          <w:rFonts w:ascii="Times New Roman"/>
          <w:b w:val="false"/>
          <w:i w:val="false"/>
          <w:color w:val="000000"/>
          <w:sz w:val="28"/>
        </w:rPr>
        <w:t>
      18-ші тұрғын ауданының № 1, 1/45, 12/2, 14/2, 19, 29/1, 36/2, 41, 43, 51, 52, 72, 108, 120, 120/1, 202, 249, 327, 333, 374, 783 үйлерінің шекаралары шегінде.</w:t>
      </w:r>
    </w:p>
    <w:bookmarkEnd w:id="376"/>
    <w:bookmarkStart w:name="z391" w:id="377"/>
    <w:p>
      <w:pPr>
        <w:spacing w:after="0"/>
        <w:ind w:left="0"/>
        <w:jc w:val="both"/>
      </w:pPr>
      <w:r>
        <w:rPr>
          <w:rFonts w:ascii="Times New Roman"/>
          <w:b w:val="false"/>
          <w:i w:val="false"/>
          <w:color w:val="000000"/>
          <w:sz w:val="28"/>
        </w:rPr>
        <w:t>
      № 1164 сайлау учаскесі.</w:t>
      </w:r>
    </w:p>
    <w:bookmarkEnd w:id="377"/>
    <w:bookmarkStart w:name="z392" w:id="378"/>
    <w:p>
      <w:pPr>
        <w:spacing w:after="0"/>
        <w:ind w:left="0"/>
        <w:jc w:val="both"/>
      </w:pPr>
      <w:r>
        <w:rPr>
          <w:rFonts w:ascii="Times New Roman"/>
          <w:b w:val="false"/>
          <w:i w:val="false"/>
          <w:color w:val="000000"/>
          <w:sz w:val="28"/>
        </w:rPr>
        <w:t>
      Орталығы – Өскеменқаласы әкімдігінің "Меновное орта мектебі" коммуналдық мемлекеттік мекемесі, Новая көшесі, 15.</w:t>
      </w:r>
    </w:p>
    <w:bookmarkEnd w:id="378"/>
    <w:bookmarkStart w:name="z393" w:id="379"/>
    <w:p>
      <w:pPr>
        <w:spacing w:after="0"/>
        <w:ind w:left="0"/>
        <w:jc w:val="both"/>
      </w:pPr>
      <w:r>
        <w:rPr>
          <w:rFonts w:ascii="Times New Roman"/>
          <w:b w:val="false"/>
          <w:i w:val="false"/>
          <w:color w:val="000000"/>
          <w:sz w:val="28"/>
        </w:rPr>
        <w:t>
      Садовый тұйық көшесінің № 1, 2, 3, 5, 6, 7, 8, 8а, 9, 10, 11, 12, 13, 14/1, 15, 18, 18/1, 18/2, 20/1, 22; Рабочийтұйық көшесінің№ 1, 3, 4, 5; Детский тұйық көшесінің№ 1, 2, 3, 4, 5, 6, 7, 8, 9, 10, 11, 11/1, 12, 12а; Конечный тұйық көшесінің № 1-1, 1-2, 2/1, 2-1, 2-2, 2а-1, 2а-2, 3, 3-2, 3-3, 4, 5, 6, 7, 8, 9, 9/1, 10, 11, 12, 12-2, 13, 14а, 14-1, 14, 15, 18а, 18б, 18в, 18г, 20; Солнечный тұйық көшесінің№ 3, 6, 7, 9, 10а, 10/2, 12, 13, 14, 15, 16, 17, 18, 19, 20/1, 20/2, 20/3, 20/9, 21, 24, 25, 25/1, 25а, 26, 32, 36, 38;Октябрьский тұйықкөшесінің№ 1, 2, 3, 4, 5, 6, 7, 8, 10, 11, 13, 15; Береговая көшесінің № 1, 2, 2б, 3, 4, 5, 6, 7, 8, 9, 10, 10а, 11, 12, 12а, 12в, 13, 14, 15, 16, 17, 18, 20, 22, 24, 26, 28, 30, 35, 39; Юбилейная көшесінің № 1а, 1б, 1в, 1/3, 2, 2а, 3/1, 3/3, 3/5, 4, 6, 7/2, 8, 10, 13/2, 14, 29/1, 29; Новая көшесінің № 1, 2/2, 2/3, 3, 3/1, 5, 7-1, 7-2, 9, 10-1, 10-2, 11,12, 13, 14, 16, 18, 18а, 18-2, 20, 22 үйлерінің шекаралары шегінде.</w:t>
      </w:r>
    </w:p>
    <w:bookmarkEnd w:id="379"/>
    <w:bookmarkStart w:name="z394" w:id="380"/>
    <w:p>
      <w:pPr>
        <w:spacing w:after="0"/>
        <w:ind w:left="0"/>
        <w:jc w:val="both"/>
      </w:pPr>
      <w:r>
        <w:rPr>
          <w:rFonts w:ascii="Times New Roman"/>
          <w:b w:val="false"/>
          <w:i w:val="false"/>
          <w:color w:val="000000"/>
          <w:sz w:val="28"/>
        </w:rPr>
        <w:t>
      Бағбандық серіктестіктері: "Родник", "Радуга", "Надежда", "Самоцветы", "Восход", "Ярославец", "Заря", "Изумруд", "Маяк-2", "Магистраль", "Магистраль-2", "Металлург-6", "Косовец", "Луч", "Росинка", "Рыбник", "Селекция", "Стандартизация и метрология", "Сетевик", "Монолит", "Черемуховый остров", "Цум", "Вишня", "Вишенка".</w:t>
      </w:r>
    </w:p>
    <w:bookmarkEnd w:id="380"/>
    <w:bookmarkStart w:name="z395" w:id="381"/>
    <w:p>
      <w:pPr>
        <w:spacing w:after="0"/>
        <w:ind w:left="0"/>
        <w:jc w:val="both"/>
      </w:pPr>
      <w:r>
        <w:rPr>
          <w:rFonts w:ascii="Times New Roman"/>
          <w:b w:val="false"/>
          <w:i w:val="false"/>
          <w:color w:val="000000"/>
          <w:sz w:val="28"/>
        </w:rPr>
        <w:t>
      "Восточник степной" бағбандық серіктестіктердің тұтынушы кооперативі.</w:t>
      </w:r>
    </w:p>
    <w:bookmarkEnd w:id="381"/>
    <w:bookmarkStart w:name="z396" w:id="382"/>
    <w:p>
      <w:pPr>
        <w:spacing w:after="0"/>
        <w:ind w:left="0"/>
        <w:jc w:val="both"/>
      </w:pPr>
      <w:r>
        <w:rPr>
          <w:rFonts w:ascii="Times New Roman"/>
          <w:b w:val="false"/>
          <w:i w:val="false"/>
          <w:color w:val="000000"/>
          <w:sz w:val="28"/>
        </w:rPr>
        <w:t>
      Меновный ауылының жер учаскелері № 38, 39, 46, 50, 61, 63, 70, 82, 87, 100/1, 106, 107, 108, 120, 199.</w:t>
      </w:r>
    </w:p>
    <w:bookmarkEnd w:id="382"/>
    <w:bookmarkStart w:name="z397" w:id="383"/>
    <w:p>
      <w:pPr>
        <w:spacing w:after="0"/>
        <w:ind w:left="0"/>
        <w:jc w:val="both"/>
      </w:pPr>
      <w:r>
        <w:rPr>
          <w:rFonts w:ascii="Times New Roman"/>
          <w:b w:val="false"/>
          <w:i w:val="false"/>
          <w:color w:val="000000"/>
          <w:sz w:val="28"/>
        </w:rPr>
        <w:t>
      № 34 сайлау учаскесі.</w:t>
      </w:r>
    </w:p>
    <w:bookmarkEnd w:id="383"/>
    <w:bookmarkStart w:name="z398" w:id="384"/>
    <w:p>
      <w:pPr>
        <w:spacing w:after="0"/>
        <w:ind w:left="0"/>
        <w:jc w:val="both"/>
      </w:pPr>
      <w:r>
        <w:rPr>
          <w:rFonts w:ascii="Times New Roman"/>
          <w:b w:val="false"/>
          <w:i w:val="false"/>
          <w:color w:val="000000"/>
          <w:sz w:val="28"/>
        </w:rPr>
        <w:t>
      Орталығы – "ОВ-156/1 мекемесі" мемлекеттік мекемесі, Лихарев көшесі, 10а.</w:t>
      </w:r>
    </w:p>
    <w:bookmarkEnd w:id="384"/>
    <w:bookmarkStart w:name="z399" w:id="385"/>
    <w:p>
      <w:pPr>
        <w:spacing w:after="0"/>
        <w:ind w:left="0"/>
        <w:jc w:val="both"/>
      </w:pPr>
      <w:r>
        <w:rPr>
          <w:rFonts w:ascii="Times New Roman"/>
          <w:b w:val="false"/>
          <w:i w:val="false"/>
          <w:color w:val="000000"/>
          <w:sz w:val="28"/>
        </w:rPr>
        <w:t>
      № 58 сайлау учаскесі.</w:t>
      </w:r>
    </w:p>
    <w:bookmarkEnd w:id="385"/>
    <w:bookmarkStart w:name="z400" w:id="386"/>
    <w:p>
      <w:pPr>
        <w:spacing w:after="0"/>
        <w:ind w:left="0"/>
        <w:jc w:val="both"/>
      </w:pPr>
      <w:r>
        <w:rPr>
          <w:rFonts w:ascii="Times New Roman"/>
          <w:b w:val="false"/>
          <w:i w:val="false"/>
          <w:color w:val="000000"/>
          <w:sz w:val="28"/>
        </w:rPr>
        <w:t>
      Орталығы – Қазақстан Республикасы Қорғаныс министрлігінің 27943 әскери бөлімі, Жаңа -Ахмер ауылы.</w:t>
      </w:r>
    </w:p>
    <w:bookmarkEnd w:id="386"/>
    <w:bookmarkStart w:name="z401" w:id="387"/>
    <w:p>
      <w:pPr>
        <w:spacing w:after="0"/>
        <w:ind w:left="0"/>
        <w:jc w:val="both"/>
      </w:pPr>
      <w:r>
        <w:rPr>
          <w:rFonts w:ascii="Times New Roman"/>
          <w:b w:val="false"/>
          <w:i w:val="false"/>
          <w:color w:val="000000"/>
          <w:sz w:val="28"/>
        </w:rPr>
        <w:t>
      № 59 сайлау учаскесі.</w:t>
      </w:r>
    </w:p>
    <w:bookmarkEnd w:id="387"/>
    <w:bookmarkStart w:name="z402" w:id="388"/>
    <w:p>
      <w:pPr>
        <w:spacing w:after="0"/>
        <w:ind w:left="0"/>
        <w:jc w:val="both"/>
      </w:pPr>
      <w:r>
        <w:rPr>
          <w:rFonts w:ascii="Times New Roman"/>
          <w:b w:val="false"/>
          <w:i w:val="false"/>
          <w:color w:val="000000"/>
          <w:sz w:val="28"/>
        </w:rPr>
        <w:t>
      Орталығы – Шығыс Қазақстан облысы Денсаулық сақтау басқармасының "ШығысҚазақстан облыстықауруханасы" шаруашылық жүргізу құқығындағыкоммуналдық мемлекеттік мекемесі, Александр Протозанов атындағы көшесі, 7.</w:t>
      </w:r>
    </w:p>
    <w:bookmarkEnd w:id="388"/>
    <w:bookmarkStart w:name="z403" w:id="389"/>
    <w:p>
      <w:pPr>
        <w:spacing w:after="0"/>
        <w:ind w:left="0"/>
        <w:jc w:val="both"/>
      </w:pPr>
      <w:r>
        <w:rPr>
          <w:rFonts w:ascii="Times New Roman"/>
          <w:b w:val="false"/>
          <w:i w:val="false"/>
          <w:color w:val="000000"/>
          <w:sz w:val="28"/>
        </w:rPr>
        <w:t>
      № 60 сайлау учаскесі.</w:t>
      </w:r>
    </w:p>
    <w:bookmarkEnd w:id="389"/>
    <w:bookmarkStart w:name="z404" w:id="390"/>
    <w:p>
      <w:pPr>
        <w:spacing w:after="0"/>
        <w:ind w:left="0"/>
        <w:jc w:val="both"/>
      </w:pPr>
      <w:r>
        <w:rPr>
          <w:rFonts w:ascii="Times New Roman"/>
          <w:b w:val="false"/>
          <w:i w:val="false"/>
          <w:color w:val="000000"/>
          <w:sz w:val="28"/>
        </w:rPr>
        <w:t>
      Орталығы – Шығыс Қазақстан облысы Денсаулық сақтау басқармасының "Ана мен бала орталығы" шаруашылық жүргізу құқығындағыкоммуналдық мемлекеттік кәсіпорны, Өтепов көшесі, 35.</w:t>
      </w:r>
    </w:p>
    <w:bookmarkEnd w:id="390"/>
    <w:bookmarkStart w:name="z405" w:id="391"/>
    <w:p>
      <w:pPr>
        <w:spacing w:after="0"/>
        <w:ind w:left="0"/>
        <w:jc w:val="both"/>
      </w:pPr>
      <w:r>
        <w:rPr>
          <w:rFonts w:ascii="Times New Roman"/>
          <w:b w:val="false"/>
          <w:i w:val="false"/>
          <w:color w:val="000000"/>
          <w:sz w:val="28"/>
        </w:rPr>
        <w:t>
      № 61 сайлау орталығы.</w:t>
      </w:r>
    </w:p>
    <w:bookmarkEnd w:id="391"/>
    <w:bookmarkStart w:name="z406" w:id="392"/>
    <w:p>
      <w:pPr>
        <w:spacing w:after="0"/>
        <w:ind w:left="0"/>
        <w:jc w:val="both"/>
      </w:pPr>
      <w:r>
        <w:rPr>
          <w:rFonts w:ascii="Times New Roman"/>
          <w:b w:val="false"/>
          <w:i w:val="false"/>
          <w:color w:val="000000"/>
          <w:sz w:val="28"/>
        </w:rPr>
        <w:t>
      Орталығы – Шығыс Қазақстан облысыДенсаулық сақтау басқармасының "Мамандандырылған емдеу-алдын алукәсіпорны" шаруашылық жүргізу құқығындағыкоммуналдық мемлекеттік кәсіпорны, Мыза көшесі, 1.</w:t>
      </w:r>
    </w:p>
    <w:bookmarkEnd w:id="392"/>
    <w:bookmarkStart w:name="z407" w:id="393"/>
    <w:p>
      <w:pPr>
        <w:spacing w:after="0"/>
        <w:ind w:left="0"/>
        <w:jc w:val="both"/>
      </w:pPr>
      <w:r>
        <w:rPr>
          <w:rFonts w:ascii="Times New Roman"/>
          <w:b w:val="false"/>
          <w:i w:val="false"/>
          <w:color w:val="000000"/>
          <w:sz w:val="28"/>
        </w:rPr>
        <w:t>
      № 63 сайлау учаскесі.</w:t>
      </w:r>
    </w:p>
    <w:bookmarkEnd w:id="393"/>
    <w:bookmarkStart w:name="z408" w:id="394"/>
    <w:p>
      <w:pPr>
        <w:spacing w:after="0"/>
        <w:ind w:left="0"/>
        <w:jc w:val="both"/>
      </w:pPr>
      <w:r>
        <w:rPr>
          <w:rFonts w:ascii="Times New Roman"/>
          <w:b w:val="false"/>
          <w:i w:val="false"/>
          <w:color w:val="000000"/>
          <w:sz w:val="28"/>
        </w:rPr>
        <w:t>
      Орталығы – Шығыс Қазақстан облысыДенсаулық сақтау басқармасының "Шығыс Қазақстан облыстық мамандандырылған медициналық орталығы" шаруашылық жүргізу құқығындағыкоммуналдық мемлекеттік кәсіпорны, Абай даңғылы, 18.</w:t>
      </w:r>
    </w:p>
    <w:bookmarkEnd w:id="394"/>
    <w:bookmarkStart w:name="z409" w:id="395"/>
    <w:p>
      <w:pPr>
        <w:spacing w:after="0"/>
        <w:ind w:left="0"/>
        <w:jc w:val="both"/>
      </w:pPr>
      <w:r>
        <w:rPr>
          <w:rFonts w:ascii="Times New Roman"/>
          <w:b w:val="false"/>
          <w:i w:val="false"/>
          <w:color w:val="000000"/>
          <w:sz w:val="28"/>
        </w:rPr>
        <w:t>
      № 85 сайлау учаскесі.</w:t>
      </w:r>
    </w:p>
    <w:bookmarkEnd w:id="395"/>
    <w:bookmarkStart w:name="z410" w:id="396"/>
    <w:p>
      <w:pPr>
        <w:spacing w:after="0"/>
        <w:ind w:left="0"/>
        <w:jc w:val="both"/>
      </w:pPr>
      <w:r>
        <w:rPr>
          <w:rFonts w:ascii="Times New Roman"/>
          <w:b w:val="false"/>
          <w:i w:val="false"/>
          <w:color w:val="000000"/>
          <w:sz w:val="28"/>
        </w:rPr>
        <w:t>
      Орталығы – "2-ші медико-санитарлық бөлім" жауапкершілігі шектеулі серіктестігі, Д. Серікбаев атындағы көшесі, 1.</w:t>
      </w:r>
    </w:p>
    <w:bookmarkEnd w:id="396"/>
    <w:bookmarkStart w:name="z411" w:id="397"/>
    <w:p>
      <w:pPr>
        <w:spacing w:after="0"/>
        <w:ind w:left="0"/>
        <w:jc w:val="both"/>
      </w:pPr>
      <w:r>
        <w:rPr>
          <w:rFonts w:ascii="Times New Roman"/>
          <w:b w:val="false"/>
          <w:i w:val="false"/>
          <w:color w:val="000000"/>
          <w:sz w:val="28"/>
        </w:rPr>
        <w:t>
      № 89 сайлау учаскесі.</w:t>
      </w:r>
    </w:p>
    <w:bookmarkEnd w:id="397"/>
    <w:bookmarkStart w:name="z412" w:id="398"/>
    <w:p>
      <w:pPr>
        <w:spacing w:after="0"/>
        <w:ind w:left="0"/>
        <w:jc w:val="both"/>
      </w:pPr>
      <w:r>
        <w:rPr>
          <w:rFonts w:ascii="Times New Roman"/>
          <w:b w:val="false"/>
          <w:i w:val="false"/>
          <w:color w:val="000000"/>
          <w:sz w:val="28"/>
        </w:rPr>
        <w:t xml:space="preserve">
      Орталығы– Қазақстан Республикасы Ұлттық Ұланының "Шығыс" Өңірлік қолбасшылығының 6699 әскери бөлімі, Жаңа Согра кенті. </w:t>
      </w:r>
    </w:p>
    <w:bookmarkEnd w:id="398"/>
    <w:bookmarkStart w:name="z413" w:id="399"/>
    <w:p>
      <w:pPr>
        <w:spacing w:after="0"/>
        <w:ind w:left="0"/>
        <w:jc w:val="both"/>
      </w:pPr>
      <w:r>
        <w:rPr>
          <w:rFonts w:ascii="Times New Roman"/>
          <w:b w:val="false"/>
          <w:i w:val="false"/>
          <w:color w:val="000000"/>
          <w:sz w:val="28"/>
        </w:rPr>
        <w:t>
      № 120 сайлау учаскесі.</w:t>
      </w:r>
    </w:p>
    <w:bookmarkEnd w:id="399"/>
    <w:bookmarkStart w:name="z414" w:id="400"/>
    <w:p>
      <w:pPr>
        <w:spacing w:after="0"/>
        <w:ind w:left="0"/>
        <w:jc w:val="both"/>
      </w:pPr>
      <w:r>
        <w:rPr>
          <w:rFonts w:ascii="Times New Roman"/>
          <w:b w:val="false"/>
          <w:i w:val="false"/>
          <w:color w:val="000000"/>
          <w:sz w:val="28"/>
        </w:rPr>
        <w:t>
      Орталығы – Шығыс Қазақстан облысыДенсаулық сақтау басқармасының "Облыстық туберкулезге қарсы диспансері" шаруашылық жүргізу құқығындағыкоммуналдық мемлекеттік кәсіпорны, Новорабочая көшесі, 6.</w:t>
      </w:r>
    </w:p>
    <w:bookmarkEnd w:id="400"/>
    <w:bookmarkStart w:name="z415" w:id="401"/>
    <w:p>
      <w:pPr>
        <w:spacing w:after="0"/>
        <w:ind w:left="0"/>
        <w:jc w:val="both"/>
      </w:pPr>
      <w:r>
        <w:rPr>
          <w:rFonts w:ascii="Times New Roman"/>
          <w:b w:val="false"/>
          <w:i w:val="false"/>
          <w:color w:val="000000"/>
          <w:sz w:val="28"/>
        </w:rPr>
        <w:t>
      № 121 сайлау учаскесі.</w:t>
      </w:r>
    </w:p>
    <w:bookmarkEnd w:id="401"/>
    <w:bookmarkStart w:name="z416" w:id="402"/>
    <w:p>
      <w:pPr>
        <w:spacing w:after="0"/>
        <w:ind w:left="0"/>
        <w:jc w:val="both"/>
      </w:pPr>
      <w:r>
        <w:rPr>
          <w:rFonts w:ascii="Times New Roman"/>
          <w:b w:val="false"/>
          <w:i w:val="false"/>
          <w:color w:val="000000"/>
          <w:sz w:val="28"/>
        </w:rPr>
        <w:t>
      Орталығы – Қазақстан Республикасы Ұлттық Ұланының "Шығыс" Өңірлік қолбасшылығының5518 әскери бөлімі, Абай даңғылы, 95.</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