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d2d9" w14:textId="00fd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2019 жылғы 19 тамыздағы № 277 "Шығыс Қазақстан облысы Өскемен қаласында Комендантка ағысының су қорғау аймағы мен су қорғау белдеуін және оларды шаруашылыққа пайдалану режимін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25 желтоқсандағы № 464 қаулысы. Шығыс Қазақстан облысының Әділет департаментінде 2020 жылғы 24 қаңтарда № 6699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бекітілген жобалық құжаттама негізінде және су объектілерін тиісті санитарлық-гигиеналық және экологиялық талаптарға сәйкес күйде ұстау мақсатында, жер үсті суларының ластануын, қоқыстануы мен сарқылуын болғызбау, сондай-ақ өсімдіктер мен жануарлар дүниесін сақтау үшін,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2019 жылғы 19 тамыздағы № 277 "Шығыс Қазақстан облысы Өскемен қаласында Комендантка ағысының су қорғау аймағы мен су қорғау белдеуін және оларды шаруашылыққа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6162 болып тіркелген, Қазақстан Республикасының нормативтік құқықтық актілердің эталондық бақылау банкінде электрондық түрде 2019 жылығы 12 қыркүйекте жарияланған) мынадай өзерістер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қосымшаға сәйкес Шығыс Қазақстан облысы Өскемен қаласында Д. А. Игыбаевқа беріліп отырған кадастрлық № 05-085-048-1185 жер учаскесі тұстамасындағы Комендантка ағысының су қорғау аймағы мен су қорғау белдеуі;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Шығыс Қазақстан облысы Өскемен қаласында Д. А. Игыбаевқа беріліп отырған кадастрлық № 05-085-048-1185 жер учаскесі тұстамасындағы Комендантка ағысының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Экология, геология және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қорғау жөніндегі Ертіс бассейндік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инспекциясының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Қ. Баймағамбетов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2019 жылғы "___"_______________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Өскемен қаласында Д. А. Игыбаевқа беріліп отырған кадастрлық № 05-085-048-1185 жер учаскесі тұстамасындағы Комендантка ағысының су қорғау аймағы мен су қорғау белдеуі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6"/>
        <w:gridCol w:w="1045"/>
        <w:gridCol w:w="1045"/>
        <w:gridCol w:w="924"/>
        <w:gridCol w:w="1046"/>
        <w:gridCol w:w="1046"/>
        <w:gridCol w:w="1328"/>
      </w:tblGrid>
      <w:tr>
        <w:trPr>
          <w:trHeight w:val="30" w:hRule="atLeast"/>
        </w:trPr>
        <w:tc>
          <w:tcPr>
            <w:tcW w:w="5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объектісі, оның учаскесі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Ені, м</w:t>
            </w:r>
          </w:p>
        </w:tc>
      </w:tr>
      <w:tr>
        <w:trPr>
          <w:trHeight w:val="30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А. Игыбаевқа беріліп отырған кадастрлық  № 05-085-048-1185 жер учаскесі тұстамасындағы Комендантка ағысы (оң жағалау)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аймағы мен су қорғау белдеуінің шекаралары мен ені бекітілген жобалық құжаттаманың картографиялық материалында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